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5592" w14:textId="c545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сфере охраны и использования объектов историко-культурного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спорта Республики Казахстан от 14 июня 2016 года № 162 и Министра национальной экономики Республики Казахстан от 23 июня 2016 года № 277. Зарегистрирован в Министерстве юстиции Республики Казахстан 25 июля 2016 года № 13979.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06.05.2020 № 113 и Министра национальной экономики РК от 06.05.2020 № 37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13.01.2023 № 4 и и.о. Министра национальной экономики РК от 13.01.2023 № 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сфере охраны и использования объектов историко-культурного наследия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9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охраны и использования объектов историко-культурного наследия для осуществления контроля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9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сфере охраны и использования объектов историко-культурного наследия для осуществления контроля местным исполнительным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9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к лицензируемому виду деятельности в сфере охраны и использования объектов историко-культурного наследия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13.01.2023 № 4 и и.о. Министра национальной экономики РК от 13.01.2023 № 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25 июня 2015 года № 225 и Министра национальной экономики Республики Казахстан от 7 июля 2015 года № 503 "Об утверждении критериев оценки степени риска проверяемых субъектов в сфере охраны и использования объектов историко-культурного наследия и формы проверочного листа" (зарегистрированный в Реестре государственной регистрации нормативных правовых актов за № 11851, опубликованный 26 августа 2015 года в информационно-правовой системе "Әділет").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7"/>
    <w:bookmarkStart w:name="z9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9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bookmarkEnd w:id="9"/>
    <w:bookmarkStart w:name="z10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в течение десяти календарных дней после официального опубликования на интернет-ресурсе Министерства культуры и спорта Республики Казахстан;</w:t>
      </w:r>
    </w:p>
    <w:bookmarkEnd w:id="10"/>
    <w:bookmarkStart w:name="z10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1"/>
    <w:bookmarkStart w:name="z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12"/>
    <w:bookmarkStart w:name="z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А. Мухамедиулы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К. Бишимбаев</w:t>
            </w:r>
          </w:p>
        </w:tc>
      </w:tr>
    </w:tbl>
    <w:bookmarkStart w:name="z1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bookmarkStart w:name="z10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bookmarkEnd w:id="15"/>
    <w:bookmarkStart w:name="z10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правовой статистике   </w:t>
      </w:r>
    </w:p>
    <w:bookmarkEnd w:id="16"/>
    <w:bookmarkStart w:name="z1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специальным учетам   </w:t>
      </w:r>
    </w:p>
    <w:bookmarkEnd w:id="17"/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bookmarkEnd w:id="18"/>
    <w:bookmarkStart w:name="z1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9"/>
    <w:bookmarkStart w:name="z1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___________С. Айтпаева   </w:t>
      </w:r>
    </w:p>
    <w:bookmarkEnd w:id="20"/>
    <w:bookmarkStart w:name="z10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июня 2016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 №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2016 года № 277 </w:t>
            </w:r>
          </w:p>
        </w:tc>
      </w:tr>
    </w:tbl>
    <w:bookmarkStart w:name="z11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охраны и использования объектов историко-культурного наследия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13.01.2023 № 4 и и.о. Министра национальной экономики РК от 13.01.2023 № 2 (вводится в действие по истечении десяти календарных дней после дня его первого официального опубликования).</w:t>
      </w:r>
    </w:p>
    <w:bookmarkStart w:name="z11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1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Критерии оценки степени риска в сфере охраны и использования объектов историко-культурного наследия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а также в соответствии с приказом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 и приказом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актах под № 28577) и предназначены для отбора субъектов (объектов) контроля в сфере охраны и использования объектов историко-культурного наследия и отнесения их к степеням риска при проведении уполномоченным органом в сфере охраны и использования объектов историко-культурного наследия (далее – уполномоченный орган) и местными исполнительными органами областей, городов республиканского значения и столицы (далее – местные исполнительные органы) профилактического контроля с посещением субъекта (объекта) контроля.</w:t>
      </w:r>
    </w:p>
    <w:bookmarkEnd w:id="24"/>
    <w:bookmarkStart w:name="z1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основные понятия:</w:t>
      </w:r>
    </w:p>
    <w:bookmarkEnd w:id="25"/>
    <w:bookmarkStart w:name="z1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– физические и юридические лица, в том числе местные исполнительные органы, за деятельностью которых осуществляются контроль в сфере охраны и использования объектов историко-культурного наследия;</w:t>
      </w:r>
    </w:p>
    <w:bookmarkEnd w:id="26"/>
    <w:bookmarkStart w:name="z21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объекты контроля – имущество, находящееся на праве собственности или ином законном основании у субъекта контроля, подлежащее контролю;</w:t>
      </w:r>
    </w:p>
    <w:bookmarkEnd w:id="27"/>
    <w:bookmarkStart w:name="z1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нарушения требований, установленных нормативными правовыми актами в сфере охраны и использования объектов историко-культурного наследия, касающихся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местного значения;</w:t>
      </w:r>
    </w:p>
    <w:bookmarkEnd w:id="28"/>
    <w:bookmarkStart w:name="z2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балл – количественная мера исчисления риска;</w:t>
      </w:r>
    </w:p>
    <w:bookmarkEnd w:id="29"/>
    <w:bookmarkStart w:name="z1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нарушения требований, установленных нормативными правовыми актами в сфере охраны и использования объектов историко-культурного наследия, касающихся вопросов установления сооружений монументального искусства,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международного и республиканского значения, условий содержания памятника истории и культуры, прописанных в охранных обязательствах, а также допущение мер, оказывающих вредное воздействие на сохранность памятников истории и культуры;</w:t>
      </w:r>
    </w:p>
    <w:bookmarkEnd w:id="30"/>
    <w:bookmarkStart w:name="z1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 требований, установленных нормативными правовыми актами в сфере охраны и использования объектов историко-культурного наследия, касающихся соблюдения условий проведения научно-реставрационных работ на памятниках истории и культуры, условий осуществления археологических работ и лицензирования данной деятельности, законного перемещения и изменения памятника истории и культуры, а также допущение мер, оказывающих вредное воздействие на сохранность объектов историко-культурного наследия и памятников истории и культуры, влекущих к ухудшению их состояния вплоть до полного уничтожения;</w:t>
      </w:r>
    </w:p>
    <w:bookmarkEnd w:id="31"/>
    <w:bookmarkStart w:name="z2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32"/>
    <w:bookmarkStart w:name="z11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33"/>
    <w:bookmarkStart w:name="z1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34"/>
    <w:bookmarkStart w:name="z1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35"/>
    <w:bookmarkStart w:name="z1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36"/>
    <w:bookmarkStart w:name="z12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и (или) проверок на соответствие квалификационным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освобождение такого субъекта контроля от профилактического контроля с посещением субъекта контроля и (или) проверок на соответствие квалификационным требованиям;</w:t>
      </w:r>
    </w:p>
    <w:bookmarkEnd w:id="37"/>
    <w:bookmarkStart w:name="z1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проверочный лист – перечень требований, предъявляемых к деятельности субъектов (объектов) контроля, несоблюдение которых влечет за собой законным интересам физических и юридических лиц, государства; </w:t>
      </w:r>
    </w:p>
    <w:bookmarkEnd w:id="38"/>
    <w:bookmarkStart w:name="z2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31.05.2023 № 132 и Министра национальной экономики РК от 31.05.2023 № 93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сфер деятельности субъектов (объектов) контроля, отнесенных к высокой степени риска, кратность проведения проверки на соответствие квалификационным требованиям определяется критериями оценки степени риска, но не чаще одного раза в год.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средней степени риска, кратность проведения проверок на соответствие квалификационным требованиям определяется критериями оценки степени риска, но не чаще одного раза в два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кратность проведения проверок на соответствие квалификационным требованиям определяется критериями оценки степени риска, но не чаще одного раза в три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31.05.2023 № 132 и Министра национальной экономики РК от 31.05.2023 № 93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назначения профилактического контроля с посещением субъекта (объекта) контроля является полугодовой список проведения профилактического контроля с посещением субъекта (объекта) контроля, утвержденный первым руководителем государственного органа.</w:t>
      </w:r>
    </w:p>
    <w:bookmarkEnd w:id="41"/>
    <w:bookmarkStart w:name="z1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42"/>
    <w:bookmarkStart w:name="z1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для профилактического контроля с посещением субъекта (объекта) контроля формируются посредством объективных и субъективных критериев.</w:t>
      </w:r>
    </w:p>
    <w:bookmarkEnd w:id="43"/>
    <w:bookmarkStart w:name="z12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проверки на соответствие квалификационным требованиям и профилактического контроля субъектов (объектов) контроля.</w:t>
      </w:r>
    </w:p>
    <w:bookmarkEnd w:id="44"/>
    <w:bookmarkStart w:name="z12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целей управления рисками при осуществлении проверки на соответствие квалификационным требованиям и (или) профилактического контроля с посещением субъекта (объекта) контроля, критерии оценки степени риска для проведения проверки на соответствие квалификационным требованиям и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45"/>
    <w:bookmarkStart w:name="z21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субъекты (объекты) контроля по объективным критериям относят к одной из следующих степеней риска:</w:t>
      </w:r>
    </w:p>
    <w:bookmarkEnd w:id="46"/>
    <w:bookmarkStart w:name="z21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высокий риск; </w:t>
      </w:r>
    </w:p>
    <w:bookmarkEnd w:id="47"/>
    <w:bookmarkStart w:name="z21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средний риск; </w:t>
      </w:r>
    </w:p>
    <w:bookmarkEnd w:id="48"/>
    <w:bookmarkStart w:name="z2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9"/>
    <w:bookmarkStart w:name="z22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субъекта (объекта) контроля, отнесенного к высокой и средней степени риска, проводятся проверка на соответствие квалификационным требованиям, профилактический контроль с посещением субъекта (объекта) контроля и внеплановая проверка.</w:t>
      </w:r>
    </w:p>
    <w:bookmarkEnd w:id="50"/>
    <w:bookmarkStart w:name="z2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субъекта (объекта) контроля, отнесенного к низкой степени риска проводится внеплановая проверка.</w:t>
      </w:r>
    </w:p>
    <w:bookmarkEnd w:id="51"/>
    <w:bookmarkStart w:name="z22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субъекты (объекты) контроля по субъективным критериям относятся к одной из следующих степеней риска:</w:t>
      </w:r>
    </w:p>
    <w:bookmarkEnd w:id="52"/>
    <w:bookmarkStart w:name="z22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53"/>
    <w:bookmarkStart w:name="z2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54"/>
    <w:bookmarkStart w:name="z22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31.05.2023 № 132 и Министра национальной экономики РК от 31.05.2023 № 93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рассчитывается показатель степени риска по субъективным критериям по шкале от 0 до 100 баллов.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31.05.2023 № 132 и Министра национальной экономики РК от 31.05.2023 № 93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в соответствии с критериями оценки степени риска регулирующего государственного органа соответствуют степени нарушения – грубое, значительное и не значительное.</w:t>
      </w:r>
    </w:p>
    <w:bookmarkEnd w:id="57"/>
    <w:bookmarkStart w:name="z14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грубых, значительных и незначительных нарушений устанавливаются в критериях оценки степени риска уполномоченного органа по охране и использованию объектов историко-культурного наследия с учетом специфики сферы в области охраны и использования объектов историко-культурного наследия.</w:t>
      </w:r>
    </w:p>
    <w:bookmarkEnd w:id="58"/>
    <w:bookmarkStart w:name="z14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субъективных критериев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нарушений.</w:t>
      </w:r>
    </w:p>
    <w:bookmarkEnd w:id="59"/>
    <w:bookmarkStart w:name="z14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Критерии оценки степени риска для проведения проверки на соответствие требованиям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60"/>
    <w:bookmarkStart w:name="z14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61"/>
    <w:bookmarkStart w:name="z14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информационных инструментах.</w:t>
      </w:r>
    </w:p>
    <w:bookmarkEnd w:id="62"/>
    <w:bookmarkStart w:name="z14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требованиям, не должен превышать пяти процентов от общего количества таких субъектов контроля.</w:t>
      </w:r>
    </w:p>
    <w:bookmarkEnd w:id="63"/>
    <w:bookmarkStart w:name="z14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64"/>
    <w:bookmarkStart w:name="z14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сфере охраны и использования объектов историко-культурного наследия к высокой степени риска для осуществления контроля уполномоченным органом относятся:</w:t>
      </w:r>
    </w:p>
    <w:bookmarkEnd w:id="65"/>
    <w:bookmarkStart w:name="z14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органы;</w:t>
      </w:r>
    </w:p>
    <w:bookmarkEnd w:id="66"/>
    <w:bookmarkStart w:name="z15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лицензиаты, имеющие лицензию на деятельность по осуществлению научно-реставрационных работ на памятниках истории и культуры и (или) археологических работ;</w:t>
      </w:r>
    </w:p>
    <w:bookmarkEnd w:id="67"/>
    <w:bookmarkStart w:name="z15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физические и юридические лица, являющиеся пользователями и/или собственниками памятников истории и культуры.</w:t>
      </w:r>
    </w:p>
    <w:bookmarkEnd w:id="68"/>
    <w:bookmarkStart w:name="z15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для осуществления контроля местным исполнительным органом относятся:</w:t>
      </w:r>
    </w:p>
    <w:bookmarkEnd w:id="69"/>
    <w:bookmarkStart w:name="z15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структурные подразделения местных исполнительных органов, осуществляющие деятельность по охране и использованию объектов историко-культурного наследия;</w:t>
      </w:r>
    </w:p>
    <w:bookmarkEnd w:id="70"/>
    <w:bookmarkStart w:name="z15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физические и юридические лица, являющиеся пользователями и/или собственниками памятников истории и культуры.</w:t>
      </w:r>
    </w:p>
    <w:bookmarkEnd w:id="71"/>
    <w:bookmarkStart w:name="z15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и низкой степени риска относятся физические и юридические лица, являющиеся пользователями и/или собственниками памятников истории и культуры.</w:t>
      </w:r>
    </w:p>
    <w:bookmarkEnd w:id="72"/>
    <w:bookmarkStart w:name="z15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73"/>
    <w:bookmarkStart w:name="z15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Определение субъективных критериев осуществляется с применением следующих этапов:</w:t>
      </w:r>
    </w:p>
    <w:bookmarkEnd w:id="74"/>
    <w:bookmarkStart w:name="z15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 о нарушении требований, установленных нормативными правовыми актами в сфере охраны и использования объектов историко-культурного наследия;</w:t>
      </w:r>
    </w:p>
    <w:bookmarkEnd w:id="75"/>
    <w:bookmarkStart w:name="z15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76"/>
    <w:bookmarkStart w:name="z1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Формирование базы данных и сбор информации необходимы для выявления субъектов (объектов) контроля.</w:t>
      </w:r>
    </w:p>
    <w:bookmarkEnd w:id="77"/>
    <w:bookmarkStart w:name="z2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в целях осуществления профилактического контроля с посещением субъекта контроля используются следующие источники информации:</w:t>
      </w:r>
    </w:p>
    <w:bookmarkEnd w:id="78"/>
    <w:bookmarkStart w:name="z2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внеплановых проверок и профилактического контроля с посещением субъектов (объектов) контроля.</w:t>
      </w:r>
    </w:p>
    <w:bookmarkEnd w:id="79"/>
    <w:bookmarkStart w:name="z2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в целях осуществления проверки на соответствие квалификационным требованиям, используются следующие источники информации:</w:t>
      </w:r>
    </w:p>
    <w:bookmarkEnd w:id="80"/>
    <w:bookmarkStart w:name="z2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31.05.2023 № 132 и Министра национальной экономики РК от 31.05.2023 № 93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степени риска субъектов контроля и отнесение их к грубой, значительной и незначительной группе степени риска осуществляется в соответствии с приложениями 1, 2, 3, 4, 5, 6 и 7 к настоящим Критериям.</w:t>
      </w:r>
    </w:p>
    <w:bookmarkEnd w:id="82"/>
    <w:bookmarkStart w:name="z16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83"/>
    <w:bookmarkStart w:name="z16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84"/>
    <w:bookmarkStart w:name="z17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31.05.2023 № 132 и Министра национальной экономики РК от 31.05.2023 № 93 (вводится в действие по истечении десяти календарных дней после дня его первого официального опубликования).</w:t>
      </w:r>
    </w:p>
    <w:bookmarkStart w:name="z17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отнесения субъекта контроля к степени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применяется следующий порядок расчета показателя степени риска.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собирает информацию и формирует базу данных по субъективным критериям из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8 настоящих Критериев (SC), с последующей нормализацией значений данных в диапазон от 0 до 100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SC – показатель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и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31.05.2023 № 132 и Министра национальной экономики РК от 31.05.2023 № 93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одного грубого нарушения по любому из источников информации,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субъекту контроля приравнивается показатель степени риска 100 баллов и в отношении него проводится проверка на соответствие квалификационным требованиям или профилактический контроль с посещением субъекта (объекта)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(SР2 х 100/SР1) х 0,3,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18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31.05.2023 № 132 и Министра национальной экономики РК от 31.05.2023 № 93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Расчет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производится по шкале от 0 до 100 баллов и осуществляется по следующей формуле: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значение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включается в расчет показателя степени риска по субъективным критериям.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19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31.05.2023 № 132 и Министра национальной экономики РК от 31.05.2023 № 93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559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20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31.05.2023 № 132 и Министра национальной экономики РК от 31.05.2023 № 93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освобождения от профилактического контроля с посещением субъекта (объекта) контроля и (или) проведения проверки на соответствие квалификационным требованиям, регулирующими государственными органами, а также государственными органами учитываются смягчающие индикаторы.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21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31.05.2023 № 132 и Министра национальной экономики РК от 31.05.2023 № 93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историко-культурного наследия </w:t>
            </w:r>
          </w:p>
        </w:tc>
      </w:tr>
    </w:tbl>
    <w:bookmarkStart w:name="z19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предыдущих проверок и профилактического контроля с посещением субъектов (объектов) контроля" для уполномоченного органа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лицензии на деятельность по осуществлению научно-реставрационных работ на памятниках истории и культуры и (или) археологических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незаконного перемещение и изменение памятника истории и культуры международного и республиканского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нарушений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международного и республиканского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нарушения правил установления сооружений монументального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нарушения условий содержания памятника истории и культуры международного и республиканского значения, прописанных в охранных обязательствах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нарушения правил и условий проведения научно-реставрационных работ на памятниках истории и культуры международного и республиканского значения и правил и условий осуществления археологических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историко-культурного наследия </w:t>
            </w:r>
          </w:p>
        </w:tc>
      </w:tr>
    </w:tbl>
    <w:bookmarkStart w:name="z19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предыдущих проверок и профилактического контроля с посещением субъектов (объектов) контроля" для местных исполнительных органов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незаконного перемещение и изменение памятника истории и культуры местного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проведения археологических работ по выявлению объектов историко-культурного наследия при освоении территорий до отвода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нарушений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местного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нарушения условий содержания памятника истории и культуры местного значения, прописанных в охранных обязательствах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проведения работ, которые могут создавать угрозу существованию объектов историко-культурного наследия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нарушения правил и условий проведения научно-реставрационных работ на памятниках истории и культуры местного значения и правил и условий осуществления археологических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историко-культурного наследия </w:t>
            </w:r>
          </w:p>
        </w:tc>
      </w:tr>
    </w:tbl>
    <w:bookmarkStart w:name="z19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предыдущих проверок на соответствие квалификационным требованиям"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осуществлению научно-реставрационных работ на памятниках истории и культуры: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специалиста-реставратора со средним техническим и профессиональным образованием (реставрация) со стажем работы не менее пяти лет или научного работника по соответствующей специальности (архитектура) со стажем работы не менее пяти лет и ученой степенью в данной области или со степенями магистра, доктора по профилю, доктора философии (PhD).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работник или специалист-реставратор, работающий в организации, имеющей лицензию на деятельность по осуществлению научно-реставрационных работ на памятниках истории и культуры, не может быть заявлен другой организацией в процессе подачи заявления для получения лицензии на указанные подвиды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оборудования по осуществлению научно-реставрационных работ на памятниках истории и культуры: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минимальная материально-техническая оснащенность на праве собственности (хозяйственного ведения или оперативного управления) и (или) аренды;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компьютерная техника с программным обеспечением для выполнения расчетов, разработки, составления и оформления графических и проектных материалов, необходимых для заявленного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осуществлению археологических работ: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научного работника с высшим образованием по соответствующей специальности (археология и этнология, история) со стажем работы не менее пяти лет и ученой степенью в данной области или степенями магистра, доктора по профилю, доктора философии (PhD).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работник работающий в организации, имеющей лицензию на деятельность по осуществлению археологических работ, не может быть заявлен другой организацией в процессе подачи заявления для получения лицензии на указанные подвиды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оборудования по осуществлению археологических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минимальная материально-техническая оснащенность на праве собственности (хозяйственного ведения или оперативного управления) и (или) аренды;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компьютерная техника с программным обеспечением для выполнения работ, связанных с заявленным подвидом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рекомендации научной организации в области археологии на право осуществления археологических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</w:t>
            </w:r>
          </w:p>
        </w:tc>
      </w:tr>
    </w:tbl>
    <w:bookmarkStart w:name="z2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"наличие и количество подтвержденных жалоб и обращений о нарушении требований в сфере охраны и использования объектов историко-культурного наследия"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31.05.2023 № 132 и Министра национальной экономики РК от 31.05.2023 № 93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историко-культурного наследия </w:t>
            </w:r>
          </w:p>
        </w:tc>
      </w:tr>
    </w:tbl>
    <w:bookmarkStart w:name="z2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контроля"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31.05.2023 № 132 и Министра национальной экономики РК от 31.05.2023 № 93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историко-культурного наследия </w:t>
            </w:r>
          </w:p>
        </w:tc>
      </w:tr>
    </w:tbl>
    <w:bookmarkStart w:name="z2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"анализ официальных интернет-ресурсов государственных органов, средств массовой информации"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31.05.2023 № 132 и Министра национальной экономики РК от 31.05.2023 № 93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историко-культурного наследия </w:t>
            </w:r>
          </w:p>
        </w:tc>
      </w:tr>
    </w:tbl>
    <w:bookmarkStart w:name="z2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анализа сведений, представляемых государственными органами и организациями"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31.05.2023 № 132 и Министра национальной экономики РК от 31.05.2023 № 93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 №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2016 года № 277  </w:t>
            </w:r>
          </w:p>
        </w:tc>
      </w:tr>
    </w:tbl>
    <w:bookmarkStart w:name="z2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охраны и использования объектов историко-культурного наследия для осуществления контроля уполномоченным органом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13.01.2023 № 4 и и.о. Министра национальной экономики РК от 13.01.2023 № 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 профилактический контроль с посещением субъекта (объекта) контроля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/ профилактического контроля с посещением субъекта (объекта) контроля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(Индивидуальный идентификационный номер), бизнес-идентификационный номер субъекта (объекта) контроля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лицензии на деятельность по осуществлению научно-реставрационных работ на памятниках истории и культуры и (или) археологических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незаконного перемещение и изменение памятника истории и культуры международного и республиканского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нарушений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международного и республиканского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нарушения правил установления сооружений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нарушения условий содержания памятника истории и культуры международного и республиканского значения, прописанных в охранных обязательствах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нарушения правил и условий проведения научно-реставрационных работ на памятниках истории и культуры международного и республиканского значения и правил и условий осуществления археологических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Должностное (ые) лицо (а) ____________________________________________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должность                                                           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субъекта контроля ______________________________________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должность                                                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фамилия, имя, отчество (при наличии)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 №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2016 года № 277</w:t>
            </w:r>
          </w:p>
        </w:tc>
      </w:tr>
    </w:tbl>
    <w:bookmarkStart w:name="z9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охраны и использования объектов историко-культурного наследия для осуществления контроля местным исполнительным органом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06.05.2020 № 113 и Министра национальной экономики РК от 06.05.2020 № 37 (вводится в действие по истечении десяти календарных дней после дня его первого официального опубликования);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13.01.2023 № 4 и и.о. Министра национальной экономики РК от 13.01.2023 № 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 профилактический контроль с посещением субъекта (объекта) контроля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/ профилактического контроля с посещением субъекта (объекта)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(Индивидуальный идентификационный номер), бизнес-идентификационный номер субъекта (объекта) контроля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Адрес места нахождения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незаконного перемещение и изменение памятника истории и культуры местного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проведения археологических работ по выявлению объектов историко-культурного наследия при освоении территорий до отвода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нарушений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местного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нарушения условий содержания памятника истории и культуры местного значения, прописанных в охранных обязательствах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проведения работ, которые могут создавать угрозу существованию объектов историко-культурного наследия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нарушения правил и условий проведения научно-реставрационных работ на памятниках истории и культуры местного значения и правил и условий осуществления археологических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Должностное (ые) лицо (а) _________________________________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должность                                             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субъекта контроля _____________________________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должность                                       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фамилия, имя, отчество (при наличии)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 №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2016 года № 277</w:t>
            </w:r>
          </w:p>
        </w:tc>
      </w:tr>
    </w:tbl>
    <w:bookmarkStart w:name="z2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к лицензируемому виду деятельности в сфере охраны и использования объектов историко-культурного наследия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13.01.2023 № 4 и и.о. Министра национальной экономики РК от 13.01.2023 № 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(Индивидуальный идентификационный номер), бизнес-идентификационный номер субъекта (объекта) контроля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осуществлению научно-реставрационных работ на памятниках истории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специалиста-реставратора со средним техническим и профессиональным образованием (реставрация) со стажем работы не менее пяти лет или научного работника по соответствующей специальности (архитектура) со стажем работы не менее пяти лет и ученой степенью в данной области или со степенями магистра, доктора по профилю, доктора философии (PhD).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работник или специалист-реставратор, работающий в организации, имеющей лицензию на деятельность по осуществлению научно-реставрационных работ на памятниках истории и культуры, не может быть заявлен другой организацией в процессе подачи заявления для получения лицензии на указанные подвиды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оборудования по осуществлению научно-реставрационных работ на памятниках истории и культуры: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минимальная материально-техническая оснащенность на праве собственности (хозяйственного ведения или оперативного управления) и (или) аренды;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компьютерная техника с программным обеспечением для выполнения расчетов, разработки, составления и оформления графических и проектных материалов, необходимых для заявленного подвида лицензируемого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осуществлению археологических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научного работника с высшим образованием по соответствующей специальности (археология и этнология, история) со стажем работы не менее пяти лет и ученой степенью в данной области или степенями магистра, доктора по профилю, доктора философии (PhD).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работник работающий в организации, имеющей лицензию на деятельность по осуществлению археологических работ, не может быть заявлен другой организацией в процессе подачи заявления для получения лицензии на указанные подвиды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оборудования по осуществлению археологических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минимальная материально-техническая оснащенность на праве собственности (хозяйственного ведения или оперативного управления) и (или) аренды;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компьютерная техника с программным обеспечением для выполнения работ, связанных с заявленным подвидом лицензируемого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рекомендации научной организации в области археологии на право осуществления археологических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 _________________________________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должность                                   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должность                                    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фамилия, имя, отчество (при наличии)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