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2b9c" w14:textId="79a2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73 "Об утверждении Правил проведения мониторинга средств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июня 2016 года № 13. Зарегистрирован в Министерстве юстиции Республики Казахстан 26 июля 2016 года № 13989. Утратил силу приказом Министра информации и общественного развития Республики Казахстан от 29 апреля 2019 года № 84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29.04.2019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73 "Об утверждении Правил проведения мониторинга средств массовой информации" (зарегистрированный в Реестре государственной регистрации нормативных правовых актов за № 13132, опубликованный 24 февраля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средств массовой информации,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средств массовой информации осуществляется с использованием информационной системы "Автоматизированный мониторинг национального информационного пространства" при ее наличии.";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выполнения работ по техническому и методическому обеспечению мониторинга уполномоченный орган привлекает организации на основании договора на выполнение государственного задания по оказанию услуг по проведению мониторинга средств массовой информации.";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Организация, выполняющая работы по техническому и методическому обеспечению мониторинга, производит фиксацию признаков несоблюдения законодательства Республики Казахстан, выявленных в процессе мониторинга, а также по уведомлениям государственных органов, направленных в уполномоченный орган по форме,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зафиксированными признаками несоблюдения законодательства Республики Казахстан направляются в уполномоченный орган не позднее трех рабочих дней с момента фиксации признаков несоблюдения законодательства с использованием систем электронного документооборота и информационных систем.";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Мониторинг доступности и свод информации, запрещенной к распространению по сетям телекоммуникаций на территории Республики Казахстан, осуществляется организацией, выполняющей работы по техническому и методическому обеспечению мониторинга, с использованием аппаратно-программных средств.".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