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c21e" w14:textId="144c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июня 2016 года № 296. Зарегистрирован в Министерстве юстиции Республики Казахстан 27 июля 2016 года № 13997.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Приказ вводится в действие с 10 октября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(зарегистрированный в Реестре государственной регистрации нормативных правовых актов за № 10401, опубликованный 20 марта 2015 года в информационно-правовой системе "Әділет")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инжиниринговых услуг" дополнить пунктом 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"3-1. Технический надзор в сфере долевого участия в жилищном строительстве осуществляется инжиниринговыми компаниями в сфере долевого участия в жилищном строительстве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строительства,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10 октября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