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52ed" w14:textId="c645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нагрудных знаков Пограничной академии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24 июня 2016 года № 54. Зарегистрирован в Министерстве юстиции Республики Казахстан 27 июля 2016 года № 13999.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14.04.2021 </w:t>
      </w:r>
      <w:r>
        <w:rPr>
          <w:rFonts w:ascii="Times New Roman"/>
          <w:b w:val="false"/>
          <w:i w:val="false"/>
          <w:color w:val="ff0000"/>
          <w:sz w:val="28"/>
        </w:rPr>
        <w:t>№ 37/қе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Описания и рисунков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утвержденных Указом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нагрудный знак об окончании Пограничной академии Комитета национальной безопасности Республики Казахстан, согласно приложению 1 к настоящему приказу";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нагрудный знак об окончании магистратуры Пограничной академии Комитета национальной безопасности Республики Казахстан, согласно приложению 2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14.04.2021 </w:t>
      </w:r>
      <w:r>
        <w:rPr>
          <w:rFonts w:ascii="Times New Roman"/>
          <w:b w:val="false"/>
          <w:i w:val="false"/>
          <w:color w:val="000000"/>
          <w:sz w:val="28"/>
        </w:rPr>
        <w:t>№ 37/қе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обеспечить в установленном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военнослужащих органов национальной безопасности Республики Казахстан.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Жумаканов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2016 года № 54     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об окончании Пограничной академии Комитета национальной безопасности Республики Казахстан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Комитета национальной безопасности РК от 14.04.2021 </w:t>
      </w:r>
      <w:r>
        <w:rPr>
          <w:rFonts w:ascii="Times New Roman"/>
          <w:b w:val="false"/>
          <w:i w:val="false"/>
          <w:color w:val="ff0000"/>
          <w:sz w:val="28"/>
        </w:rPr>
        <w:t>№ 37/қе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об окончании Пограничной академии Комитета национальной безопасности Республики Казахстан представляет собой ромб синего цвета с серебристой окантовкой размером: высота – 47 мм, ширина – 27 мм с накладкой в середине.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Семантика элементов, отражающих основной смысл нагрудного знака выпускника Пограничной академии Комитета национальной безопасности Республики Казахстан: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– символизирует всестороннюю активность;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эмаль на поле ромбика синего цвета символизирует ясность мысли и верность традициям;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ромба накладка в виде объемного изображения, состоящая из стилизованной семиконечной звезды бордового (темно-красного) цвета на золотом (желтом) основании, имеющем также семь тупоугольных лучей.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малый щит.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малого щита василькового (синего) цвета, окольцованного золотистым (желтым) кантом, нанесена надпись на государственном языке: девиз "НАМЫС. АЙБЫН. ОТАН". Надпись выполнена серебристым (белым)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щита – стилизованное изображение свода остова юрты – "шанырак" золотистого (желтого) цвета на бирюзовом (голубом) фоне.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изображение и описание нагрудного знака об окончании Пограничной академии Комитета национальной безопасности Республики Казахстан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2016 года № 54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об окончании магистратуры Пограничной академии Комитета национальной безопасности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Комитета национальной безопасности РК от 14.04.2021 </w:t>
      </w:r>
      <w:r>
        <w:rPr>
          <w:rFonts w:ascii="Times New Roman"/>
          <w:b w:val="false"/>
          <w:i w:val="false"/>
          <w:color w:val="ff0000"/>
          <w:sz w:val="28"/>
        </w:rPr>
        <w:t>№ 37/қе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118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об окончании магистратуры Пограничной академии Комитета национальной безопасности Республики Казахстан представляет собой ромб белого цвета с золотистой окантовкой размером: высота – 47 мм, ширина – 27 мм с накладкой в середине.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Семантика элементов, отражающих основной смысл нагрудного знака выпускника Пограничной академии Комитета национальной безопасности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ромб – символизирует всестороннюю активность;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эмаль на поле ромбика белого цвета символизирует мир и чистоту;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накладка в виде объемного изображения, состоящая из стилизованной семиконечной звезды бордового (темно-красного) цвета на золотом (желтом) основании, имеющем также семь тупоугольных лучей.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малый щит.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малого щита василькового (синего) цвета, окольцованного золотистым (желтым) кантом, нанесена надпись на государственном языке: девиз "НАМЫС. АЙБЫН. ОТАН". Надпись выполнена серебристым (белым)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щита – стилизованное изображение свода остова юрты – "шанырак" золотистого (желтого) цвета на бирюзовом (голубом) фоне.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изображение и описание нагрудного знака об окончании магистратуры Пограничной академии Комитета национальной безопасности Республики Казахстан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