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143ea" w14:textId="29143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транспорта и коммуникаций Республики Казахстан от 23 сентября 2013 года № 742 "Об утверждении Правил организации продажи проездных документов (билетов) на железнодорожном транспорте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22 июня 2016 года № 515. Зарегистрирован в Министерстве юстиции Республики Казахстан 27 июля 2016 года № 14001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«О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23 сентября 2013 года № 742 «Об утверждении Правил организации продажи проездных документов (билетов) на железнодорожном транспорте в Республике Казахстан» (зарегистрированный в Реестре государственной регистрации нормативных правовых актов за № 8853, опубликованный 28 ноября 2013 года в газете «Казахстанская правда» № 325 (27599) следующее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продажи проездных документов (билетов) на железнодорожном транспорте в Республике Казахстан,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«5-1. Перевозчик организовывает продажу проездных документов (билетов) в пути следования поезда через АСУ посредством терминального оборудования АСУ.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Продажа проездных документов (билетов) на станциях, где отсутствуют билетные кассы, осуществляется в порядке, установленной частью первой настоящего пункта.»;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«37. В интернет-ресурсах продажи проездных документов (билетов) предоставляется актуальная информация о качественных характеристиках поезда, в том числе информацию 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годе выпуска вагонов;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наличии системы кондиционирования воздуха;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категории поезда;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наличия пунктов общественного питания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багажных вагонах;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состоянии интерьера (через фотоматериал);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дополнительных услугах, предоставляемых пассажирам в поезде.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информация о качественных характеристиках поезда предоставляется с учетом отвлечения вагонов на плановый и неплановый виды ремонта.».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«Әділет» в течение десяти календарных дней после государственной регистрации в Министерстве юстиции Республики Казахстан, а также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Ж. Касымбек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