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6a50" w14:textId="46b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25 июля 2016 года № 390. Зарегистрирован в Министерстве юстиции Республики Казахстан 28 июля 2016 года № 14008.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в информационно-правовой системе "Әділет" 17 октября 2014 года)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расходов бюджета: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4"/>
    <w:bookmarkStart w:name="z9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112 "Аппарат маслихата района (города областного значения)":</w:t>
      </w:r>
    </w:p>
    <w:bookmarkEnd w:id="5"/>
    <w:bookmarkStart w:name="z9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122 "Аппарат акима района (города областного значения)":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городе, города районного значения, поселка, села, сельского округа":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"Капитальные расходы государственного органа":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452 "Отдел финансов района (города областного значения)":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"Капитальные расходы государственного органа":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18"/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453 "Отдел экономики и бюджетного планирования района (города областного значения)":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"Капитальные расходы государственного органа":</w:t>
      </w:r>
    </w:p>
    <w:bookmarkEnd w:id="20"/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22"/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23"/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координации деятельности в сфере энергетики, атомной энергии, нефтегазовой и нефтехимической промышленности и охраны окружающей среды":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Министерства энергетики Республики Казахстан";</w:t>
      </w:r>
    </w:p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деятельности" и бюджетной подпрограммы 100 "Обеспечение деятельности уполномоченного органа в области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деятельности"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деятельности";</w:t>
      </w:r>
    </w:p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 и бюджетной подпрограммы 100 "Обеспечение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предпринимательства";</w:t>
      </w:r>
    </w:p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</w:p>
    <w:bookmarkEnd w:id="30"/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"Капитальные расходы государственного органа":</w:t>
      </w:r>
    </w:p>
    <w:bookmarkEnd w:id="31"/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"Капитальные расходы государственного органа":</w:t>
      </w:r>
    </w:p>
    <w:bookmarkEnd w:id="34"/>
    <w:bookmarkStart w:name="z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36"/>
    <w:bookmarkStart w:name="z1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бюджетных программ 002 "Капитальные расходы государственного органа" и 003 "Создание информационных систем"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органа";</w:t>
      </w:r>
    </w:p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"Капитальные расходы государственного органа":</w:t>
      </w:r>
    </w:p>
    <w:bookmarkEnd w:id="39"/>
    <w:bookmarkStart w:name="z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494 "Отдел предпринимательства и промышленности района (города областного значения)":</w:t>
      </w:r>
    </w:p>
    <w:bookmarkEnd w:id="41"/>
    <w:bookmarkStart w:name="z1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42"/>
    <w:bookmarkStart w:name="z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4"/>
    <w:bookmarkStart w:name="z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"Обеспечение безопасности дорожного движения в населенных пунктах":</w:t>
      </w:r>
    </w:p>
    <w:bookmarkEnd w:id="47"/>
    <w:bookmarkStart w:name="z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499 "Отдел регистрации актов гражданского состояния района (города областного значения)":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50"/>
    <w:bookmarkStart w:name="z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52"/>
    <w:bookmarkStart w:name="z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53"/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родителей":</w:t>
      </w:r>
    </w:p>
    <w:bookmarkEnd w:id="55"/>
    <w:bookmarkStart w:name="z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родителей":</w:t>
      </w:r>
    </w:p>
    <w:bookmarkEnd w:id="57"/>
    <w:bookmarkStart w:name="z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59"/>
    <w:bookmarkStart w:name="z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60"/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61"/>
    <w:bookmarkStart w:name="z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031 с бюджетными подпрограммами 011 и 015 следующего содержания: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"031 Государственная поддержка по содержанию детей-сирот и детей, оставшихся без попечения родителей, в детских домах семейного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63"/>
    <w:bookmarkStart w:name="z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031 с бюджетными подпрограммами 011 и 015 следующего содержания: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"031 Государственная поддержка по содержанию детей-сирот и детей, оставшихся без попечения родителей, в детских домах семейного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65"/>
    <w:bookmarkStart w:name="z1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66"/>
    <w:bookmarkStart w:name="z1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"Капитальные расходы государственного органа":</w:t>
      </w:r>
    </w:p>
    <w:bookmarkEnd w:id="67"/>
    <w:bookmarkStart w:name="z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69"/>
    <w:bookmarkStart w:name="z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70"/>
    <w:bookmarkStart w:name="z1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71"/>
    <w:bookmarkStart w:name="z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156 с бюджетной подпрограммой 017 следующего содержания: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1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73"/>
    <w:bookmarkStart w:name="z1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156 "Целевые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74"/>
    <w:bookmarkStart w:name="z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017 следующего содержания: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047 "Целевые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Казахстан" и 049 "Увеличение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77"/>
    <w:bookmarkStart w:name="z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017 следующего содержания: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1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79"/>
    <w:bookmarkStart w:name="z1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031 "Изготовление технических паспортов на объекты кондоминиумов":</w:t>
      </w:r>
    </w:p>
    <w:bookmarkEnd w:id="80"/>
    <w:bookmarkStart w:name="z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054 "Увеличение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82"/>
    <w:bookmarkStart w:name="z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017 следующего содержания: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1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84"/>
    <w:bookmarkStart w:name="z1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"Приобретение инженерно-коммуникационной инфраструктуры":</w:t>
      </w:r>
    </w:p>
    <w:bookmarkEnd w:id="85"/>
    <w:bookmarkStart w:name="z1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подпрограммы 011 "За счет трансфертов из республиканского бюджета" и 015 "За счет средств местного бюджета" исключить;</w:t>
      </w:r>
    </w:p>
    <w:bookmarkEnd w:id="86"/>
    <w:bookmarkStart w:name="z1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87"/>
    <w:bookmarkStart w:name="z1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054 "Увеличение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88"/>
    <w:bookmarkStart w:name="z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017 следующего содержания: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90"/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"Организация сохранения государственного жилищного фонда":</w:t>
      </w:r>
    </w:p>
    <w:bookmarkEnd w:id="91"/>
    <w:bookmarkStart w:name="z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93"/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"Организация эксплуатации тепловых сетей, находящихся в коммунальной собственности районов (городов областного значения)":</w:t>
      </w:r>
    </w:p>
    <w:bookmarkEnd w:id="95"/>
    <w:bookmarkStart w:name="z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97"/>
    <w:bookmarkStart w:name="z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"Проведение спортивных соревнований на районном (города областного значения) уровне":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245 с бюджетной программой 003 с бюджетными подпрограммами 100, 101 и 104 следующего содержания: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Проведение государственной информационной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Размещение государственного информационного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Стимулирование деятелей в сфере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Борьба с наркоманией и наркобизнесом";</w:t>
      </w:r>
    </w:p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"Отдел внутренней политики, культуры и развития языков района (города областного значения)":</w:t>
      </w:r>
    </w:p>
    <w:bookmarkEnd w:id="104"/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"Услуги по проведению государственной информационной политики":</w:t>
      </w:r>
    </w:p>
    <w:bookmarkEnd w:id="105"/>
    <w:bookmarkStart w:name="z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107"/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480 "Отдел туризма района (города областного значения)":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09"/>
    <w:bookmarkStart w:name="z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"Отдел внутренней политики, культуры и развития языков района (города областного значения)":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13"/>
    <w:bookmarkStart w:name="z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15"/>
    <w:bookmarkStart w:name="z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17"/>
    <w:bookmarkStart w:name="z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462 "Отдел сельского хозяйства района (города областного значения)":</w:t>
      </w:r>
    </w:p>
    <w:bookmarkEnd w:id="119"/>
    <w:bookmarkStart w:name="z1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"Капитальные расходы государственного органа":</w:t>
      </w:r>
    </w:p>
    <w:bookmarkEnd w:id="120"/>
    <w:bookmarkStart w:name="z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473 "Отдел ветеринарии района (города областного значения)":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23"/>
    <w:bookmarkStart w:name="z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человека":</w:t>
      </w:r>
    </w:p>
    <w:bookmarkEnd w:id="125"/>
    <w:bookmarkStart w:name="z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129"/>
    <w:bookmarkStart w:name="z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012 следующего содержания: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За счет софинансирования гранта из средств целевого трансферта из Национального фонда Республики Казахстан";</w:t>
      </w:r>
    </w:p>
    <w:bookmarkStart w:name="z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131"/>
    <w:bookmarkStart w:name="z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212 с бюджетной программой 259 с бюджетными подпрограммами 100, 101 и 102 следующего содержания: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 Повышение доступности информации о земельных ресурсах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Формирование сведений государственного земельного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Обеспечение топографо-геодезической и картографической продукцией и ее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областным бюджетам, бюджетам городов Астаны и Алматы на содержание штатной численности уполномоченного органа по контролю за использованием и охраной земель";</w:t>
      </w:r>
    </w:p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463 "Отдел земельных отношений района (города областного значения)":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"Работы по переводу сельскохозяйственных угодий из одного вида в другой":</w:t>
      </w:r>
    </w:p>
    <w:bookmarkEnd w:id="134"/>
    <w:bookmarkStart w:name="z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"Землеустройство, проводимое при установлении границ районов, городов областного значения, районного значения, сельских округов, поселков, сел":</w:t>
      </w:r>
    </w:p>
    <w:bookmarkEnd w:id="136"/>
    <w:bookmarkStart w:name="z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"Капитальные расходы государственного органа":</w:t>
      </w:r>
    </w:p>
    <w:bookmarkEnd w:id="138"/>
    <w:bookmarkStart w:name="z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"Планирование, регулирование, управление в сфере сельского хозяйства и природопользования" и бюджетной подпрограммы 100 "Планирование, регулирование, управление в сфере сельского хозяйства и природопользования" изложить в следующей редакции: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Планирование, регулирование, управление в сфере сельского хозяйства, природопользования и использования земельных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Планирование, регулирование, управление в сфере сельского хозяйства, природопользования и использования земельных ресурсов";</w:t>
      </w:r>
    </w:p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"Проведение противоэпизоотических мероприятий":</w:t>
      </w:r>
    </w:p>
    <w:bookmarkEnd w:id="144"/>
    <w:bookmarkStart w:name="z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46"/>
    <w:bookmarkStart w:name="z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пунктов":</w:t>
      </w:r>
    </w:p>
    <w:bookmarkEnd w:id="149"/>
    <w:bookmarkStart w:name="z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"Капитальные расходы государственного органа":</w:t>
      </w:r>
    </w:p>
    <w:bookmarkEnd w:id="151"/>
    <w:bookmarkStart w:name="z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53"/>
    <w:bookmarkStart w:name="z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151 "Разработка технико-экономических обоснований бюджетных инвестиционных проектов в рамках содействия устойчивому развитию и росту Республики Казахстан":</w:t>
      </w:r>
    </w:p>
    <w:bookmarkEnd w:id="156"/>
    <w:bookmarkStart w:name="z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017 следующего содержания: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157 с бюджетной подпрограммой 017 следующего содержания: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 Подготовка республиканских проектов государственно-частного партнерства, в том числе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"Обеспечение функционирования автомобильных дорог":</w:t>
      </w:r>
    </w:p>
    <w:bookmarkEnd w:id="160"/>
    <w:bookmarkStart w:name="z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63"/>
    <w:bookmarkStart w:name="z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158 с бюджетной подпрограммой 017 следующего содержания: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 Целевые текущие трансферты областным бюджетам, бюджетам городов Астаны и Алматы на подготовку местных проектов государственно-частного партнерства, в том числе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384 "Управление пассажирского транспорта города республиканского значения, столицы":</w:t>
      </w:r>
    </w:p>
    <w:bookmarkEnd w:id="165"/>
    <w:bookmarkStart w:name="z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018 с бюджетной подпрограммой  017 следующего содержания: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Подготовка местных проектов государственно-частного партнерства, в том числе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167"/>
    <w:bookmarkStart w:name="z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245 с бюджетной программой 001 с бюджетными подпрограммами 100, 102, 103, 104 и 110 следующего содержания: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политики государства в сфере связи, информатизации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связи, информатизации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Обеспечение деятельности Службы центральных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Капитальные расходы подведомственных государственных учреждений";</w:t>
      </w:r>
    </w:p>
    <w:bookmarkStart w:name="z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с бюджетными подпрограммами 100, 101, 102, 103, 104, 105, 106, 107 и 108 следующего содержания: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Развитие "электронного правительства", инфокоммуникационной инфраструктуры и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функционирования межведомственных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Услуги по обучению населения в рамках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Международно-правовая защита и координация орбитально-частотного ресурса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Субсидирование убытков операторов сельской связи по предоставлению универсальных услуг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Сопровождение системы мониторинга информационно-коммуникационных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Техническое сопровождение системы мониторинга радиочастотного спектра и радиоэлектронных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Сопровождение системы управления и мониторинга сетей операторов связи";</w:t>
      </w:r>
    </w:p>
    <w:bookmarkStart w:name="z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100, 101, 102, 105, 109, 114, 116, 119 и 122 следующего содержания: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Увеличение уставного капитала АО "Национальный инфокоммуникационный холдинг "Зерде" для внедрения и развития цифрового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</w:t>
      </w:r>
    </w:p>
    <w:bookmarkStart w:name="z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71"/>
    <w:bookmarkStart w:name="z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174"/>
    <w:bookmarkStart w:name="z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004 и 017 следующего содержания: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278 "Управление предпринимательства и торговли области":</w:t>
      </w:r>
    </w:p>
    <w:bookmarkEnd w:id="176"/>
    <w:bookmarkStart w:name="z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следующего содержания: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Кредитование АО "Фонд развития предпринимательства "Даму" на реализацию государственной инвестиционной политики"</w:t>
      </w:r>
    </w:p>
    <w:bookmarkStart w:name="z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78"/>
    <w:bookmarkStart w:name="z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245 с бюджетной программой 120 следующего содержания: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партнерства";</w:t>
      </w:r>
    </w:p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397 "Управление по инвестициям и развитию города Астаны":</w:t>
      </w:r>
    </w:p>
    <w:bookmarkEnd w:id="180"/>
    <w:bookmarkStart w:name="z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следующего содержания: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 Развитие индустриально-инновационной инфраструктуры";</w:t>
      </w:r>
    </w:p>
    <w:bookmarkStart w:name="z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14 "Обслуживание долга":</w:t>
      </w:r>
    </w:p>
    <w:bookmarkEnd w:id="182"/>
    <w:bookmarkStart w:name="z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"Обслуживание долга":</w:t>
      </w:r>
    </w:p>
    <w:bookmarkEnd w:id="183"/>
    <w:bookmarkStart w:name="z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274 с бюджетной программой 012 и бюджетными подпрограммами 100 и 101 следующего содержания: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 Управление государственных активов и закупок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Обслуживание долга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Выплаты вознаграждений и иных платежей по займам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Выплаты комиссионных за размещение займа";</w:t>
      </w:r>
    </w:p>
    <w:bookmarkStart w:name="z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16 "Погашение займов":</w:t>
      </w:r>
    </w:p>
    <w:bookmarkEnd w:id="185"/>
    <w:bookmarkStart w:name="z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"Погашение займов":</w:t>
      </w:r>
    </w:p>
    <w:bookmarkEnd w:id="186"/>
    <w:bookmarkStart w:name="z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274 с бюджетной программой 013 и бюджетными подпрограммами 025 и 026 следующего содержания: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 Управление государственных активов и закупок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Погашение долга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По государственным эмиссионным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026 По договорам займа".</w:t>
      </w:r>
    </w:p>
    <w:bookmarkStart w:name="z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