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930b" w14:textId="4479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квотирования рабочих мест для лиц с инвалидностью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13 июня 2016 года № 498. Зарегистрирован в Министерстве юстиции Республики Казахстан 28 июля 2016 года № 14010. Утратил силу приказом Министра труда и социальной защиты населения Республики Казахстан от 7 июня 2023 года № 207.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07.06.2023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приказа Министра труда и социальной защиты населения РК от 14.09.2022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занятости населения",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труда и социальной защиты населения РК от 14.09.2022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лиц с инвалидностью.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труда и социальной защиты населения РК от 14.09.2022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здравоохранения и социального развития Республики Казахстан в порядке, установленном законодательством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получения зарегистрированного настоящего приказа направление в одном экземпляре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доведение настоящего приказа до сведения местных исполнительных органов областей, городов Астана и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6 января 2016 года № 2 "Об утверждении Правил квотирования рабочих мест для инвалидов" (зарегистрированный в Реестре государственной регистрации нормативных правовых актов за № 13027, опубликованный в информационно-правовой системе "Әділет" 15 февраля 2016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июня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2016 года № 498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квотирования рабочих мест для лиц с инвалидностью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труда и социальной защиты населения РК от 14.09.2022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1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квотирования рабочих мест для лиц с инвалидностью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занятости населения" (далее - Закон "О занятости населения") и устанавливают порядок установления квотирования рабочих мест для лиц с инвалидностью.</w:t>
      </w:r>
    </w:p>
    <w:bookmarkEnd w:id="7"/>
    <w:bookmarkStart w:name="z1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8"/>
    <w:bookmarkStart w:name="z1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(акимат)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9"/>
    <w:bookmarkStart w:name="z1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работодатель – физическое или юридическое лицо, с которым работник состоит в трудовых отношениях;</w:t>
      </w:r>
    </w:p>
    <w:bookmarkEnd w:id="10"/>
    <w:bookmarkStart w:name="z1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квота рабочих мест (далее – квота) – минимальное количество рабочих мест для приема на работу лиц с инвалидностью, не имеющих медицинских противопоказаний для трудовой деятельности, которых работодатель обязан трудоустроить, включая количество рабочих мест, на которых уже работают лица с инвалидностью в процентном выражении от численности рабочих мест без учета рабочих мест на тяжелых работах, работах с вредными, опасными условиями труда;</w:t>
      </w:r>
    </w:p>
    <w:bookmarkEnd w:id="11"/>
    <w:bookmarkStart w:name="z1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квотирование рабочих мест – предоставление рабочих мест работодателями для трудоустройства лиц с инвалидностью в соответствии с установленной местными исполнительными органами квотой;</w:t>
      </w:r>
    </w:p>
    <w:bookmarkEnd w:id="12"/>
    <w:bookmarkStart w:name="z1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лицо с инвалидностью – лицо, имеющее нарушение здоровья со стойким расстройством функций организма, обусловленное заболеваниями, увечьями (ранениями, травмами, контузиями), их последствиями, дефектами, которое приводит к ограничению жизнедеятельности и необходимости его социальной защиты;</w:t>
      </w:r>
    </w:p>
    <w:bookmarkEnd w:id="13"/>
    <w:bookmarkStart w:name="z1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местный орган по вопросам занятости населения – структурное подразделение местных исполнительных органов района, городов областного значения, области, городов республиканского значения, столицы, определяющее направления содействия занятости населения исходя из ситуации на региональном рынке труда;</w:t>
      </w:r>
    </w:p>
    <w:bookmarkEnd w:id="14"/>
    <w:bookmarkStart w:name="z1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 занятости населения – юридическое лицо,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занятости, организации социальной защиты от безработицы и иных мер содействия занятости.</w:t>
      </w:r>
    </w:p>
    <w:bookmarkEnd w:id="15"/>
    <w:bookmarkStart w:name="z1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квотирования рабочих мест для лиц с инвалидностью</w:t>
      </w:r>
    </w:p>
    <w:bookmarkEnd w:id="16"/>
    <w:bookmarkStart w:name="z1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Местный орган по вопросам занятости населения разрабатывает предложения по установлению квоты в организациях на основе:</w:t>
      </w:r>
    </w:p>
    <w:bookmarkEnd w:id="17"/>
    <w:bookmarkStart w:name="z1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анализа, прогнозирования текущего спроса и предложения на рабочую силу из числа лиц с инвалидностью на рынке труда в соответствующей административно-территориальной единице;</w:t>
      </w:r>
    </w:p>
    <w:bookmarkEnd w:id="18"/>
    <w:bookmarkStart w:name="z1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количества действующих организаций в регионе;</w:t>
      </w:r>
    </w:p>
    <w:bookmarkEnd w:id="19"/>
    <w:bookmarkStart w:name="z1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списочной численности работников организаций, формируемой на основании представленных работодателями сведений о штатной численности работников и имеющихся вакантных рабочих мест;</w:t>
      </w:r>
    </w:p>
    <w:bookmarkEnd w:id="20"/>
    <w:bookmarkStart w:name="z1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анализа сведений о количестве действующих рабочих мест, предоставленных работодателем для трудоустройства лиц с инвалидностью;</w:t>
      </w:r>
    </w:p>
    <w:bookmarkEnd w:id="21"/>
    <w:bookmarkStart w:name="z1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анализа сведений о количестве действующих трудовых договоров, заключенных между работодателями и лицами с инвалидностью вне квоты;</w:t>
      </w:r>
    </w:p>
    <w:bookmarkEnd w:id="22"/>
    <w:bookmarkStart w:name="z1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количества безработных лиц с инвалидностью, зарегистрированных центром занятости населения.</w:t>
      </w:r>
    </w:p>
    <w:bookmarkEnd w:id="23"/>
    <w:bookmarkStart w:name="z1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Местный орган по вопросам занятости населения на основании сведений о количестве рабочих мест для выполнения квоты трудоустройства лиц с инвалидностью, наличии вакантных должностей и сведений о вакансиях, предоставляемых работодателем в центры занятости населения по форме,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(далее – Закон "О государственной статистике"), формирует базу данных лиц с инвалидностью, нуждающихся в трудоустройстве, и вакансий для лиц с инвалидностью в разрезе организаций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занятости населения".</w:t>
      </w:r>
    </w:p>
    <w:bookmarkEnd w:id="24"/>
    <w:bookmarkStart w:name="z1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Квота ежегодно до 5 декабря текущего года устанавливается местными исполнительными органами района (города областного значения), городов республиканского значения, столицы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"О занятости населения" для трудоустройства лиц с инвалидностью в размере от двух до четырех процентов от численности рабочих мест на предстоящий год, без учета рабочих мест на тяжелых работах, работах с вредными, опасными условиями труда в порядке, определяемом уполномоченным органом по вопросам занятости населения.</w:t>
      </w:r>
    </w:p>
    <w:bookmarkEnd w:id="25"/>
    <w:bookmarkStart w:name="z1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Квота устанавливается для организаций независимо от организационно-правовой формы и формы собственности и индивидуальных предпринимателей.</w:t>
      </w:r>
    </w:p>
    <w:bookmarkEnd w:id="26"/>
    <w:bookmarkStart w:name="z1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Работодатели в соответствии с установленной квотой в течение шести месяцев со дня введения квоты предоставляют рабочие места для трудоустройства лиц с инвалидностью.</w:t>
      </w:r>
    </w:p>
    <w:bookmarkEnd w:id="27"/>
    <w:bookmarkStart w:name="z1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рамках квоты трудоустраиваются лица с инвалидностью, не имеющие в соответствии с медицинским заключением противопоказаний на выполнение трудовых (служебных) обязанностей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"О занятости населения".</w:t>
      </w:r>
    </w:p>
    <w:bookmarkEnd w:id="28"/>
    <w:bookmarkStart w:name="z1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Квота устанавливается местными исполнительными органами организациям со списочной численностью работников:</w:t>
      </w:r>
    </w:p>
    <w:bookmarkEnd w:id="29"/>
    <w:bookmarkStart w:name="z1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– в размере двух процентов списочной численности работников;</w:t>
      </w:r>
    </w:p>
    <w:bookmarkEnd w:id="30"/>
    <w:bookmarkStart w:name="z1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– в размере трех процентов списочной численности работников;</w:t>
      </w:r>
    </w:p>
    <w:bookmarkEnd w:id="31"/>
    <w:bookmarkStart w:name="z1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– в размере четырех процентов списочной численности работников.</w:t>
      </w:r>
    </w:p>
    <w:bookmarkEnd w:id="32"/>
    <w:bookmarkStart w:name="z1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Квота не устанавливается в случаях, когда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определены особые условия поступления на службу, порядок назначения на должность.</w:t>
      </w:r>
    </w:p>
    <w:bookmarkEnd w:id="33"/>
    <w:bookmarkStart w:name="z1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Общественным объединениям лицам с инвалидностью, а также организациям, где численность лиц с инвалидностью составляет более двадцати процентов от среднегодовой численности работников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"О занятости населения", квота не устанавливается.</w:t>
      </w:r>
    </w:p>
    <w:bookmarkEnd w:id="34"/>
    <w:bookmarkStart w:name="z1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отсутствии в населенных пунктах безработных лиц с инвалидностью трудоспособного возраста, не имеющих медицинских противопоказаний для трудовой деятельности, квота в организациях, находящихся на территории данных населенных пунктов, не устанавливается.</w:t>
      </w:r>
    </w:p>
    <w:bookmarkEnd w:id="35"/>
    <w:bookmarkStart w:name="z1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Установленная квота для организаций и индивидуальных предпринимателей в течение календарного года подлежит пересмотру (корректировке) в случаях, предусмотренных пунктом 13 настоящих Правил.</w:t>
      </w:r>
    </w:p>
    <w:bookmarkEnd w:id="36"/>
    <w:bookmarkStart w:name="z1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Работодатели выполняют установленную квоту для трудоустройства лиц с инвалидностью, за исключением случаев ликвидации работодателя – юридического лица либо прекращения деятельности работодателя – физического лица, сокращения численности или штата работников, снижения объема производств, выполняемых работ и оказываемых услуг, повлекшего ухудшение экономического состояния работодателя.</w:t>
      </w:r>
    </w:p>
    <w:bookmarkEnd w:id="37"/>
    <w:bookmarkStart w:name="z1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Лица с инвалидностью, трудоустроенные в рамках квоты рабочих мест, уволенные работодателями в связи со случаями, указанными в пункте 13 настоящих Правил, регистрируются в центре занятости населения в качестве безработных с последующим их трудоустройством.</w:t>
      </w:r>
    </w:p>
    <w:bookmarkEnd w:id="38"/>
    <w:bookmarkStart w:name="z1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Выполнением квоты является трудоустройство работодателем лиц с инвалидностью независимо от наличия направления от центра занятости населения на вакантные или предоставленные в рамках установленной квоты рабочие места, подтвержденное заключением трудового договора на определенный срок не менее одного года, (за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Казахстан), сведения о котором работодатели предоставляют в центр занятости населения по форме, утверждаемой в соответствии с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государственной статистике".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