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6329" w14:textId="22e6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20 марта 2015 года № 245 "Об утверждении стандартов государственных услуг в сфере регулирования естественных монополий"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30 июня 2016 года № 299. Зарегистрирован в Министерстве юстиции Республики Казахстан 28 июля 2016 года № 14031. Утратил силу приказом Министра национальной экономики Республики Казахстан от 5 июня 2020 года № 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05.06.2020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245 "Об утверждении стандартов государственных услуг в сфере регулирования естественных монополий" (зарегистрированный в Реестре государственной регистрации нормативных правовых актов за № 11019, опубликованный в информационно-правовой системе "Әділет" от 22 июня 2015 года) следующие изменения и дополнения: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деятельность по покупке электрической энергии в целях энергоснабжения", утвержденный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согласия на совершение сделок с имуществом субъекта естественной монополии, если балансовая стоимость имущества, в отношении которого совершается сделка, учтенная в бухгалтерском балансе на начало текущего года, превышает 0,05 процентов от балансовой стоимости его активов в соответствии с бухгалтерским балансом на начало текущего года", утвержденном указанным приказом: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 – письмо о даче согласия на совершение сделок с имуществом субъекта естественной монополий, если балансовая стоимость имущества, в отношении которого совершается сделка, учтенная в бухгалтерском балансе на начало текущего года, превышает 0,05 процентов от балансовой стоимости его активов в соответствии с бухгалтерским балансом на начало текущего года, либо мотивированный ответ об отказе в оказании государственной услуги в электронной форме по основаниям, предусмотренным пунктом 9-1 настоящего стандарта государственной услуги.";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Основаниями для отказа в оказании государственной услуги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отношении услугополучателя имеется вступившее в законную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силу решение (приговор) суда о запрещении деятельности или отдельных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видов деятельности, требующих получения определенной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отношении услугополучателя имеется вступившее в законную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силу решение суда, на основании которого услугополучатель лишен специального права, связанного с получением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услуги.";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согласия на совершение найма субъектом естественной монополии имущества, используемого для предоставления регулируемых услуг (товаров, работ), балансовая стоимость которого, учтенная в бухгалтерском балансе, превышает 0,05 процента от балансовой стоимости его активов в соответствии с бухгалтерским балансом на начало текущего года", утвержденном указанным приказом: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Результат оказания государственной услуги – письмо о даче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согласия на совершение найма субъектом естественной монополий имущества, используемого для предоставления регулируемых услуг (товаров, работ), балансовая стоимость которого, учтенная в бухгалтерском балансе, превышает 0,05 процента от балансовой стоимости его активов в соответствии с бухгалтерским балансом на начало текущего года, либо мотивированный ответ об отказе в оказании государственной услуги в электронной форме по основаниям, предусмотренным пунктом 9-1 настоящего стандарта государственной услуги.";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Основаниями для отказа в оказании государственной услуги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отношении услугополучателя имеется вступившее в законную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силу решение (приговор) суда о запрещении деятельности или отдельных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видов деятельности, требующих получения определенной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отношении услугополучателя имеется вступившее в законную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силу решение суда, на основании которого услугополучатель лишен специального права, связанного с получением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услуги.";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согласия на осуществление субъектом естественной монополии иной деятельности", утвержденном указанным приказом: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 – письмо о даче согласия на осуществление субъектом естественной монополий иной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доходы от оказания регулируемых услуг (товаров, работ), относящихся к сфере естественной монополии, не превышают одного процента доходов от всей деятельности субъекта рынка за один календарный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доходы от иной деятельности не превышают пяти процентов от всей деятельности субъекта естественной монополий за один календарный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организационного и территориального обособления структурного подразделения, оказывающего услуги (товары, работы) в сфере естественной монополии, либо мотивированный ответ об отказе в оказании государственной услуги в электронной форме по основаниям, предусмотренным пунктом 9-1 настоящего стандарта государственной услуги.";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Основаниями для отказа в оказании государственной услуги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отношении услугополучателя имеется вступившее в законную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силу решение (приговор) суда о запрещении деятельности или отдельных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видов деятельности, требующих получения определенной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согласия на реорганизацию и ликвидацию субъектов естественных монополий", утвержденном указанным приказом: </w:t>
      </w:r>
    </w:p>
    <w:bookmarkEnd w:id="11"/>
    <w:bookmarkStart w:name="z6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 – письмо о даче согласия на реорганизацию и ликвидацию субъектов естественных монополий, либо мотивированный ответ об отказе в оказании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 в электронной форме по основаниям, предусмотренным пунктом 9-1 настоящего стандарта государственной услуги.";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Основаниями для отказа в оказании государственной услуги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согласия на приобретение субъектом естественной монополии акций (долей участия), а также иных форм его участия в коммерческих организациях, осуществляющих деятельность, разрешенную для него", утвержденном указанным приказом: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 – письмо о даче согласия на приобретение субъектом естественной монополий акций (долей участия), а также иных форм его участия в коммерческих организациях, осуществляющих деятельность, разрешенную для него, либо мотивированный ответ об отказе в оказании государственной услуги в электронной форме по основаниям, предусмотренным пунктом 9-1 настоящего стандарта государственной услуги.";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Основаниями для отказа в оказании государственной услуги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 </w:t>
      </w:r>
    </w:p>
    <w:bookmarkStart w:name="z6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методики ведения раздельного учета доходов, затрат и задействованных активов по видам регулируемых услуг субъектов естественной монополий", утвержденном указанным приказом: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 – письмо согласовании методики ведения раздельного учета доходов, затрат и задействованных активов по видам регулируемых услуг субъектов естественной монополий, либо мотивированный ответ об отказе в оказании государственной услуги в электронной форме по основаниям, предусмотренным пунктом 9-1 настоящего стандарта государственной услуги.";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Основаниями для отказа в оказании государственной услуги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услуги.". 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регулированию естественных монополий и защите конкуренции Министерства национальной экономики Республики Казахстан обеспечить в установленном законодательством порядке: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Бишимбаев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информации и коммуникаций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2016 года №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245</w:t>
            </w:r>
          </w:p>
        </w:tc>
      </w:tr>
    </w:tbl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лицензии</w:t>
      </w:r>
      <w:r>
        <w:br/>
      </w:r>
      <w:r>
        <w:rPr>
          <w:rFonts w:ascii="Times New Roman"/>
          <w:b/>
          <w:i w:val="false"/>
          <w:color w:val="000000"/>
        </w:rPr>
        <w:t>на деятельность по покупке электрической энергии в целях энергоснабжения"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деятельность по покупке электрической энергии в целях энергоснабжения" (далее – государственная услуга).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национальной экономики Республики Казахстан (далее – Министерство).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территориальными органами Комитета по регулированию естественных монополий и защите конкуренции Министерства (далее – услугодатель).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Некоммерческое акционерное общество "Государственная корпорация "Правительство для граждан" (далее – Государственная корпорация);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"электронного правительства" www.egov.kz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(далее – портал). </w:t>
      </w:r>
    </w:p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пакета документов услугополучателем в Государственную корпорацию(день приема заявлений и документов не входит в срок оказания государственной услуги), а также при обращении на портал: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–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 – 3 (три) рабочих дня;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для сдачи пакета документов услугополучателем в Государственной корпорации – 15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услугополучателя в Государственной корпорации – 15 минут. 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(частично автоматизированная) и (или) бумажная.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лицензия, переоформление, дубликат лицензии на деятельность по покупке электрической энергии в целях энергоснабжения либо мотивированный ответ об отказе в оказании государственной услуги в электронной форме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форме электронного документа, удостоверенного ЭЦП услугодателя и распечатывается. 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физическим и юридическим платно.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оказание государственной услуги взимается лицензионный сбор за право занятия отдельными видами деятельности, который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 составляет: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 выдачу лицензии – 10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выдачу дубликата лицензии – 100 % от ставки при выдаче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 переоформление лицензии – 10 % от ставки при выдаче лицензии, но не более 4 месячных расчетных показателя.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лицензии, переоформление, выдачу дубликата лицензии на осуществление деятельности по покупке электрической энергии в целях энергоснабжения через портал, оплата осуществляется через платежный шлюз "электронного правительства" (далее – ПШЭП).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9-00 до 18-30 часов, с перерывом на обед с 13-00 до 14-30 часов, кроме выходных и праздничных дней в соответствии с трудовым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Государственной корпорации –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с 9-00 часов до 20-00 часов без перерыва.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выбору услугополучателя, в порядке "электронной очереди" без ускоренного обслуживания, возможно бронирование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получения лицензии: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подтверждающей уплату в бюджет лицензионного сбора за право занятия данной деятельностью (за исключением случаев оплаты через ПШЭП);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полномочия представителя услугополучателя (для уполномоченного представителя услугополучателя);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с банка о наличии оборотных средств в размере не менее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10 000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или протокол намерений между заявителем и энергопроизводящей и энергопередающей организациями на поставку и передачу и (или) распределение электрической энергии, в том числе и за пределы региона с условием резервного замещения на случаи аварий;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правоустанавливающий документ о наличии здания или помещения для работы с потребителями и размещения абонентских служб на основании договора найма, поднайма;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переоформления лицензии: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 за право занятия деятельностью, за исключением случаев оплаты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удостоверяющий личность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дубликата лицензии и (или) приложения к лицензии, если они были выданы в бумажной форме: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утери, порчи лицензии услугополучатель имеет возможность перевести их в электронный формат: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уплату в бюджет лицензионного сбора за право занятия деятельностью, за исключением случаев оплаты через ПШЭП;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получения лицензии: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оплате в бюджет лицензионного сбора за право занятия данной деятельностью либо электронная копия квитанции об оплате;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с банка о наличии оборотных средствах в размере не менее 10 000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договора или протокола намерений между заявителем и энергопроизводящей и энергопередающей организациями на поставку и передачу и (или) распределение электрической энергии, в том числе и за пределы региона с условием резервного замещения на случаи аварий;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правоустанавливающего документа о наличии здания или помещения для работы с потребителями и размещения абонентских служб на основании договора найма, поднайма;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переоформления лицензии: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оплате в бюджет лицензионного сбора за право занятия данной деятельностью либо электронная копия квитанции об оплате;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получения дубликата лицензии и (или) приложения к лицензии, если они были выданы в бумажной форме: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утери, порчи лицензии услугополучатель имеет возможность перевести их в электронный формат;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оплате в бюджет лицензионного сбора за право занятия данной деятельностью либо электронная копия квитанции об оплате.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о документе подтверждающего право собственности на недвижимое имущество, о документе, подтверждающего оплату услугополучателем в бюджет суммы сбора (в случае оплаты через ПШЭП) получаются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письменное согласие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воспроизводят электронные копии документов, после чего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услугополучателя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услугополучателю в "личный кабинет" на портале направляется уведомление-отчет о принятии запроса для оказания государственной услуги с указанием даты и времени получения услугополучателем результата государственной услуги.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запрет законами Республики Казахстан на занятие видом деятельности для данной категории физических или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внесение лицензионного сбора;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соответствие услугополучателя квалификационным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 от соответствующего согласующего государственного органа о несоответствии услугополучателя предъявляемым при лицензировании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временный запрет судом на выдачу услугополучателю-должнику лицензии на основании представления судебного исполнителя.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отказывает в переоформлении лицензии и (или) приложения к лицензии, в случае непредставления или ненадлежащего оформления документов, указанных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отказывает в приеме документов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 При отказе в приеме документов работником Государственной корпорации услугополучателю выдается расписка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</w:t>
      </w:r>
      <w:r>
        <w:br/>
      </w:r>
      <w:r>
        <w:rPr>
          <w:rFonts w:ascii="Times New Roman"/>
          <w:b/>
          <w:i w:val="false"/>
          <w:color w:val="000000"/>
        </w:rPr>
        <w:t>(бездействия) центрального государственного органа, а также</w:t>
      </w:r>
      <w:r>
        <w:br/>
      </w:r>
      <w:r>
        <w:rPr>
          <w:rFonts w:ascii="Times New Roman"/>
          <w:b/>
          <w:i w:val="false"/>
          <w:color w:val="000000"/>
        </w:rPr>
        <w:t>услугодателей и(или) их должностных лиц,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корпораций и (или) их работников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(бездействий) центрального государственного органа, услугодателя и (или)их должностных лиц, жалоба подается на имя руководителя услугодателя либо на имя руководителя Комитета по регулированию естественных монополий и защите конкуренции Министерства по адресу: 010000, город Астана, улица Орынбор, дом № 8, здание "Дом министерств", подъезд 4, телефон 8 (7172) 74-94-52, 74-96-38, факс 8 (7172) 74-94-60.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или Министерства,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на действия (бездействия) работника Государственной корпорации направляются по выбору услугополучателя путем обращения непосредственно к руководителю Государственной корпорации по адресам и телефонам, указанным на интернет-ресурсе Государственной корпорации: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физического лица – указывается его фамилия, имя, отчество, почтовый адрес;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юридического лица – его наименование, почтовый адрес, исходящий номер и дата, обращение должно быть подписано услугополучателем.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телефонам единого контакт – центра: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 Государственной корпорации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порядке.</w:t>
      </w:r>
    </w:p>
    <w:bookmarkEnd w:id="36"/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 и через Государственные корпорации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 имеющих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 – центр 1414, 8 800 080 7777.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www.economy.gov.kz;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www.con.gov.kz.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обращении услугополучателя через портал требуется наличие ЭЦП.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статусе оказания государственной услуги в режиме удаленного доступа посредством справочных служб услугодателя, единого контакт-центра по вопросам оказания государственных услуг.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размещены на интернет-ресурсе услугодателя www.economy.gov.kz, единого контакт-центра по вопросам оказания государственных услуг: 1414, 8 800 080 7777.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деятельность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покупке электрической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энергоснабжения"</w:t>
            </w:r>
          </w:p>
        </w:tc>
      </w:tr>
    </w:tbl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43"/>
    <w:bookmarkStart w:name="z4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</w:t>
      </w:r>
      <w:r>
        <w:br/>
      </w:r>
      <w:r>
        <w:rPr>
          <w:rFonts w:ascii="Times New Roman"/>
          <w:b/>
          <w:i w:val="false"/>
          <w:color w:val="000000"/>
        </w:rPr>
        <w:t>юридического лица для получения лицензии и</w:t>
      </w:r>
      <w:r>
        <w:br/>
      </w:r>
      <w:r>
        <w:rPr>
          <w:rFonts w:ascii="Times New Roman"/>
          <w:b/>
          <w:i w:val="false"/>
          <w:color w:val="000000"/>
        </w:rPr>
        <w:t>(или) приложения к лицензии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филиала или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иностранного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 (поставить знак Х в случае,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(почтовый индекс, страна (для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юридического лица),область, город, район,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направлена любая информация по вопросам выдачи или отказа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доступа, составляющих охраняемую законом тайну, содержащихся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информационных системах, при выдаче лицензии и (или) приложения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 цифровой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подписью работника Государственной корпорации (в случае обращения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корпорацию).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   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деятельность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покупке электрической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энергоснабжения"</w:t>
            </w:r>
          </w:p>
        </w:tc>
      </w:tr>
    </w:tbl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45"/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</w:t>
      </w:r>
      <w:r>
        <w:br/>
      </w:r>
      <w:r>
        <w:rPr>
          <w:rFonts w:ascii="Times New Roman"/>
          <w:b/>
          <w:i w:val="false"/>
          <w:color w:val="000000"/>
        </w:rPr>
        <w:t>физического лица для получения лицензии и</w:t>
      </w:r>
      <w:r>
        <w:br/>
      </w:r>
      <w:r>
        <w:rPr>
          <w:rFonts w:ascii="Times New Roman"/>
          <w:b/>
          <w:i w:val="false"/>
          <w:color w:val="000000"/>
        </w:rPr>
        <w:t>(или)приложения к лицензии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имя отчество (в случае наличия)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полное наименование вида деятельности и (или) подвида(ов)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бумажном носителе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(поставить знак Х в случае, если необходимо получить лицензию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направлена любая информация по вопросам выдачи или отказа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доступа, составляющих охраняемую законом тайну, содержащихся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информационных системах, при выдаче лицензии и (или) приложения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 цифровой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подписью работника Государственной корпорации (в случае обращения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корпорацию).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(в случае наличия) Дата заполнения: "__" 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деятельность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покупке электрической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энергоснабжения"</w:t>
            </w:r>
          </w:p>
        </w:tc>
      </w:tr>
    </w:tbl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Форма сведений</w:t>
      </w:r>
      <w:r>
        <w:br/>
      </w:r>
      <w:r>
        <w:rPr>
          <w:rFonts w:ascii="Times New Roman"/>
          <w:b/>
          <w:i w:val="false"/>
          <w:color w:val="000000"/>
        </w:rPr>
        <w:t>для получения лицензии на осуществление вида деятельности</w:t>
      </w:r>
      <w:r>
        <w:br/>
      </w:r>
      <w:r>
        <w:rPr>
          <w:rFonts w:ascii="Times New Roman"/>
          <w:b/>
          <w:i w:val="false"/>
          <w:color w:val="000000"/>
        </w:rPr>
        <w:t>по покупке электрической энергии в целях энергоснабжения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наличии приказа о создании службы обеспечивающего работу с потребителями – абонентские службы, участки: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номер приказа о создании службы 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подписания приказа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Ф.И.О. ответственного 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деятельность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покупке электрической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энергоснабжения"</w:t>
            </w:r>
          </w:p>
        </w:tc>
      </w:tr>
    </w:tbl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49"/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</w:t>
      </w:r>
      <w:r>
        <w:br/>
      </w:r>
      <w:r>
        <w:rPr>
          <w:rFonts w:ascii="Times New Roman"/>
          <w:b/>
          <w:i w:val="false"/>
          <w:color w:val="000000"/>
        </w:rPr>
        <w:t>юридического лица для переоформления лицензии и</w:t>
      </w:r>
      <w:r>
        <w:br/>
      </w:r>
      <w:r>
        <w:rPr>
          <w:rFonts w:ascii="Times New Roman"/>
          <w:b/>
          <w:i w:val="false"/>
          <w:color w:val="000000"/>
        </w:rPr>
        <w:t>(или)приложения к лицензии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филиала или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иностранного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приложение(я) к лицензии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 от "___" 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(номер(а) лицензии и (или) приложения(й) к лицензии, дата выдачи,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лицензиара, выдавшего лицензию и (или) приложение(я)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(полное наименование вида деятельности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подвида(ов) деятельности) по следующему(им)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реорганизация юридического лица-лицензиата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разрешениях и уведомлениях" путем (укажите в соответствующей ячейке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слияния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наименования юридического лица-лицензиата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места нахождения юридического лица-лицензиата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отчуждение лицензиатом лицензии, выданной по классу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"разрешения, выдаваемые на объекты", вместе с объектом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третьих лиц в случаях, если отчуждаемость лицензии предусмотрена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уведомлениях"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перемещения для лицензии, выданной по классу "разрешения,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выдаваемые на объекты" или для приложений к лицензии 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объектов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 (поставить знак Х в случае,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(страна – для иностранного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лица, почтовый индекс,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район, населенный пункт,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направлена любая информация по вопросам выдачи или отказа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доступа, составляющих охраняемую законом тайну, содержащихся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информационных системах, при выдаче лицензии и (или) приложения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 цифровой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подписью работника Государственной корпорации (в случае обращения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корпорацию).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    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деятельность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покупке электрической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энергоснабжения"</w:t>
            </w:r>
          </w:p>
        </w:tc>
      </w:tr>
    </w:tbl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51"/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</w:t>
      </w:r>
      <w:r>
        <w:br/>
      </w:r>
      <w:r>
        <w:rPr>
          <w:rFonts w:ascii="Times New Roman"/>
          <w:b/>
          <w:i w:val="false"/>
          <w:color w:val="000000"/>
        </w:rPr>
        <w:t>физического лица для переоформления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>приложения к лицензии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(в случае наличия)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№____________ от _________ 20___ года, выданную(ое)(ых)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(номер(а) лицензии и (или) приложения(й) к лицензии, дата выдачи,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лицензиара, выдавшего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лицензию и (или) приложение(я) к лицензии) на осуществление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вида деятельности и (или) подвида(ов)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изменения фамилии, имени, отчества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лица-лицензиата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перерегистрация индивидуального предпринимателя-лицензиата,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его наименования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перерегистрация индивидуального предпринимателя-лицензиата,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его юридического адреса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отчуждение лицензиатом лицензии, выданной по классу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"разрешения, выдаваемые на объекты", вместе с объектом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третьих лиц в случаях, если отчуждаемость лицензии предусмотрена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уведомлениях"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перемещения для лицензии, выданной по классу "разрешения,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выдаваемые на объекты" или для приложений к лицензии 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_______ (поставить знак Х в случае,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(почтовый индекс,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город, район, населенный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направлена любая информация по вопросам выдачи или отказа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доступа, составляющих охраняемую законом тайну, содержащихся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информационных системах, при выдаче лицензии и (или) приложения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 цифровой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подписью работника Государственной корпорации (в случае обращения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корпорацию).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(в случае наличия) Дата заполнения: "__" 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деятельность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покупке электрической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энергоснабжения"</w:t>
            </w:r>
          </w:p>
        </w:tc>
      </w:tr>
    </w:tbl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либо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услугополучателя)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15 апреля 2013 года "О государственных услугах", отдел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 филиала Государственной корпорации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адрес) отказывает в приеме документов на оказание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 (указать наименование государственной услуги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со стандартом государственной услуги) ввиду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Вами неполного пакета документов согласно перечню,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….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экз.,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(работника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Исп. Ф.И.О._____________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 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