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f5dd" w14:textId="6abf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по инвестициям и развитию Республики Казахстан от 31 марта 2015 года № 419 "Об утверждении Правил выдачи разрешения на переработку продукции вне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20 июня 2016 года № 506. Зарегистрирован в Министерстве юстиции Республики Казахстан 28 июля 2016 года № 14032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419 «Об утверждении Правил выдачи разрешения на переработку продукции вне территории Республики Казахстан» (зарегистрированный в Реестре государственной регистрации нормативных правовых актов под № 11870, опубликованный 7 сентября 2015 года в информационно-правовой системе «Әділет») следующее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переработку продукции вне территории Республики Казахстан,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Если на страну назначения наложены санкции Республики Казахстан, международных организаций и отдельных государств, в отношении которых Республика Казахстан приняла обязательства по их соблюдению в данной сфере, действие настоящих Правил не распространяется и разрешение на переработку продукции вне территории Республики Казахстан не выдается.»;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В выдаче разрешения на переработку продукции вне территории Республики Казахстан отказывается,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установления недостоверности документов, представленных заявителем для получения разрешения, и (или) данных (сведений), содержащихся в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заявителя и (или) представленных материалов, объектов, данных и сведений, необходимых для выдачи разрешения, требованиям, установленным нормативными правовыми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отрицательного заключения экспертизы, исследования либо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если в отношении заявителя имеется вступившее в законную силу решение (приговор) суда о запрещении деятельности или отдельных видов деятельности, требующих получения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если в отношении заявителя имеется вступившее в законную силу решение суда, на основании которого заявитель лишен специального права, связанного с получением разрешения.».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«Әділет»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 июня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__________________К. Бишимбаев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 июня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М. Кусаинов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«___» _________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