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cd41" w14:textId="c0ac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18 ноября 2009 года № 735 "Об утверждении Правил государственной регистрации, перерегистрации и внесения изменений в регистрационное досье лекарственных средств, изделий медицинского назначения и медицинской техники"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июня 2016 года № 563. Зарегистрирован в Министерстве юстиции Республики Казахстан 28 июля 2016 года № 14036. Утратил силу приказом Министра здравоохранения Республики Казахстан от 9 февраля 2021 года № ҚР ДСМ-16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09.02.2021 </w:t>
      </w:r>
      <w:r>
        <w:rPr>
          <w:rFonts w:ascii="Times New Roman"/>
          <w:b w:val="false"/>
          <w:i w:val="false"/>
          <w:color w:val="ff0000"/>
          <w:sz w:val="28"/>
        </w:rPr>
        <w:t>№ ҚР ДСМ-16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2009 года № 735 "Об утверждении Правил государственной регистрации, перерегистрации и внесения изменений в регистрационное досье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за № 5935, опубликованный в Собрании актов центральных исполнительных и иных центральных государственных органов Республики Казахстан, № 6, 2010 года)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"44. Государственный орган посредством Портала после рассмотрения документов формирует решение об отказе в государственной регистрации, перерегистрации или внесении изменений в регистрационное досье лекарственных средств, изделий медицинского назначения и медицинской техники в Республике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отрицательном заключении о безопасности, эффективности и качестве лекарственного средства, изделия медицинского назначения и медицинской техники государственной экспертной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представлении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"Государственная регистрация, перерегистрация и внесение изменений в регистрационное досье лекарственных средств, изделий медицинского назначения и медицинской техники", утвержденного приказом Министра здравоохранения и социального развития Республики Казахстан от 28 апреля 2015 года № 293 (зарегистрирован в Реестре государственной регистрации нормативных правовых актов за № 11338);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установлении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несоответствии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наличии в отношении услугополучателя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наличии в отношении услугополучателя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в печатном и электронном виде в течение пяти рабочих дней со дня получения в одном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и 4) настоящего пункта.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