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24b0dd" w14:textId="124b0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по инвестициям и развитию Республики Казахстан от 29 апреля 2015 года № 525 "Об утверждении Правил создания и эксплуатации (применения) космических систем на территории Республики Казахстан, а также в космическом пространстве"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14 июня 2016 года № 485. Зарегистрирован в Министерстве юстиции Республики Казахстан 28 июля 2016 года № 14038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Закона Республики Казахстан от 6 апреля 2016 года «О правовых актах»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29 апреля 2015 года № 525 «Об утверждении Правил создания и эксплуатации (применения) космических систем на территории Республики Казахстан, а также в космическом пространстве» (зарегистрированный в Реестре государственной регистрации нормативных правовых актов за № 12090, опубликованный 20 октября 2015 года в информационно-правовой системе «Әділет»),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создания и эксплуатации (применения) космических систем на территории Республики Казахстан, а также в космическом пространстве, утвержденных указанным приказом: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подпункт 1) </w:t>
      </w:r>
      <w:r>
        <w:rPr>
          <w:rFonts w:ascii="Times New Roman"/>
          <w:b w:val="false"/>
          <w:i w:val="false"/>
          <w:color w:val="000000"/>
          <w:sz w:val="28"/>
        </w:rPr>
        <w:t>пункта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научные исследования (предпроектные исследования, разработка технического задания) и опытно-конструкторские работы;»;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«9. Научные исследования осуществляются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18 февраля 2011 года «О науке», а также согласно </w:t>
      </w:r>
      <w:r>
        <w:rPr>
          <w:rFonts w:ascii="Times New Roman"/>
          <w:b w:val="false"/>
          <w:i w:val="false"/>
          <w:color w:val="000000"/>
          <w:sz w:val="28"/>
        </w:rPr>
        <w:t>статье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Аэрокосмическому комитету Министерства по инвестициям и развитию Республики Казахстан (Молдабеков М.М.)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печатном и электронном виде на официальное опубликование в периодические печатные издания и информационно-правовую систему «Әділет» в течение десяти календарных дней после его государственной регистрации в Министерстве юстиции Республики Казахстан, а также в Республиканский центр правовой информации в течение пяти рабочих дней со дня получения зарегистрированного приказа для включения в эталонный контрольный банк нормативных правовых актов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Е. Сагадиев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20 июня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И. Тасмагамбетов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8 июля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Комитета национальной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безопасности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В. Жумаканов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28 июня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К. Касымов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1 июля 2016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Министр энергетики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______________________ К. Бозумбаев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2016 год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