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c90" w14:textId="d743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за соблюдением законодательства Республики Казахстан о языках в части размещения реквизитов и визуальной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20 июня 2016 года № 173 и Министра национальной экономики Республики Казахстан от 1 июля 2016 года № 308. Зарегистрирован в Министерстве юстиции Республики Казахстан 29 июля 2016 года № 14040. Утратил силу совместным приказом Министра культуры и спорта Республики Казахстан от 31 октября 2018 года № 312 и Министра национальной экономики Республики Казахстан от 31 октября 2018 года № 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культуры и спорта РК от 31.10.2018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проверочный лист за соблюдением законодательства Республики Казахстан о языках в части размещения реквизитов и визуальной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25 июня 2015 года № 221 и исполняющего обязанности Министра национальной экономики Республики Казахстан от 30 июня 2015 года № 476 "Об утверждении формы проверочного листа за соблюдением законодательства Республики Казахстан о языках в части размещения реквизитов и визуальной информации" (зарегистрированный в Реестре государственной регистрации нормативных правовых актов за № 11770, опубликованный в информационно-правовой системе "Әділет" от 5 августа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развитию языков и общественно-политической работы Министерства культуры и спорта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совместного приказа в графическом формате в полном соответствии с его подлинником для официального опубликования в информационно-правовой системе "Әділет" и в бумажном и электронном виде, заверенные электронной цифровой подписью лица, уполномоченного подписывать настоящий совместный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41"/>
        <w:gridCol w:w="6959"/>
      </w:tblGrid>
      <w:tr>
        <w:trPr>
          <w:trHeight w:val="30" w:hRule="atLeast"/>
        </w:trPr>
        <w:tc>
          <w:tcPr>
            <w:tcW w:w="5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А. Мухамедиулы</w:t>
            </w:r>
          </w:p>
        </w:tc>
        <w:tc>
          <w:tcPr>
            <w:tcW w:w="6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 № 308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языках в части размещения реквизитов и визуальной информации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 подпунктом 108)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Предпринимательского кодекса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(ИИН), БИН проверяемого субъекта (объекта)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544"/>
        <w:gridCol w:w="751"/>
        <w:gridCol w:w="751"/>
        <w:gridCol w:w="751"/>
        <w:gridCol w:w="752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текстов печатей, штампов организаций независимо от форм собственности на государственном и русском языках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текстов бланков, вывесок, объявлений, рекламы, прейскурантов, ценников и другой визуальной информации на государственном и русском языках (при необходимости и на других языках)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тексты визуальной информации располагаются слева или сверху - на государственном, справа или снизу - на русском языках, пишутся одинаковыми по размеру буквами (по мере необходимости могут быть приведены дополнительно и на других языках)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 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имя, отчество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(при его наличии), 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