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b4129" w14:textId="95b41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приказ Министра по инвестициям и развитию Республики Казахстан от 28 мая 2015 года № 632 "Об утверждении Правил оформления гарантийных обязательств (сертификатов конечных пользователей)"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20 июня 2016 года № 504. Зарегистрирован в Министерстве юстиции Республики Казахстан 29 июля 2016 года № 14041. Утратил силу приказом Министра индустрии и инфраструктурного развития Республики Казахстан от 28 апреля 2023 года № 309.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индустрии и инфраструктурного развития РК от 28.04.2023 </w:t>
      </w:r>
      <w:r>
        <w:rPr>
          <w:rFonts w:ascii="Times New Roman"/>
          <w:b w:val="false"/>
          <w:i w:val="false"/>
          <w:color w:val="ff0000"/>
          <w:sz w:val="28"/>
        </w:rPr>
        <w:t>№ 309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01.10.2023).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28 мая 2015 года № 632 "Об утверждении Правил оформления гарантийных обязательств (сертификатов конечных пользователей)" (зарегистрированный в Реестре государственной регистрации нормативных правовых актов под № 11907, опубликованный 2 сентября 2015 года в информационно-правовой системе "Әділет") следующее изменение и дополнение: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оформления гарантийных обязательств (сертификатов конечных пользователей), утвержденных указанным приказом: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1-1 следующего содержания: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При наличии наложенных санкций Республикой Казахстан, международными организациями и отдельными государствами, в отношении которых Республика Казахстан приняла обязательства по их соблюдению в данной сфере, действие настоящих Правил не распространяется и гарантийное обязательство (сертификат конечного пользователя) не выдается.";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В оформлении гарантийного обязательства (сертификата конечного пользователя) отказывается, в случае: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установления недостоверности документов, представленных заявителем для получения гарантийного обязательства (сертификата конечного пользователя), и (или) данных (сведений), содержащихся в 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несоответствия заявителя и (или) представленных материалов, объектов, данных и сведений, необходимых для выдачи гарантийного обязательства (сертификата конечного пользователя), требованиям, установленным нормативными правовыми актами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отрицательного заключения экспертизы, исследования либо проверки;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если в отношении заявителя имеется вступившее в законную силу решение (приговор) суда о запрещении деятельности или отдельных видов деятельности, требующих получения гарантийного обязательства (сертификата конечного пользователя);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если в отношении заявителя имеется вступившее в законную силу решение суда, на основании которого заявитель лишен специального права, связанного с получением гарантийного обязательства (сертификата конечного пользователя).".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индустриального развития и промышленной безопасности Министерства по инвестициям и развитию Республики Казахстан (Ержанов А.К.)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печатном и электронном виде на официальное опубликование в периодические печатные издания и информационно-правовую систему "Әділет" в течение десяти календарных дней после его государственной регистрации в Министерстве юстиции Республики Казахстан, а также в Республиканский центр правовой информации в течение пяти рабочих дней со дня получения зарегистрированного приказа для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предоставление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настоящего пункта.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инвестициям и развитию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Исекешев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информации и коммуникаций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__________________Д. Абаев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 июня 2016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__________________К. Бишимбаев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 июня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