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205" w14:textId="0cc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июля 2016 года № 350. Зарегистрирован в Министерстве юстиции Республики Казахстан 3 августа 2016 года № 14061.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Настоящий приказ 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(зарегистрированный в Реестре государственной регистрации нормативных правовых актов под № 11165, опубликованный в информационно-правовой системе "Әділет" от 29 мая 2015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предельную цену на розничную реализацию нефтепродуктов, на которое установлено государственное регулирование цен в следующем размере с учетом НДС: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Аи-80 – 89 тенге за литр.".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трех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Бишимбаев К.В.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