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aa51" w14:textId="bc6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18-03/159 "Об утверждении Правил установления ограничений и запретов на пользование объектами животного мира, их частей и дериватов"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июня 2016 года № 286. Зарегистрирован в Министерстве юстиции Республики Казахстан 5 августа 2016 года № 14074.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18-03/159 "Об утверждении Правил установления ограничений и запретов на пользование объектами животного мира, их частей и дериватов" (зарегистрированный в Реестре государственной регистрации нормативных правовых актов № 10845, опубликованный 12 мая 2015 года в информационно-правовой системе "Әділет")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ограничений и запретов на пользование объектами животного мира, их частей и дериватов,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Ведомство уполномоченного органа в области охраны, воспроизводства и использования животного мира (далее – ведомство) рассматривает целесообразность установления ограничений и запретов, а также их корректировки по мере поступления рекомендаций по ограничениям и запретам на определенные виды животных, выданных научными организациями в виде биологических обоснований.".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 - 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