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d84" w14:textId="a987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2016 года № 453. Зарегистрирован в Министерстве юстиции Республики Казахстан 5 августа 2016 года № 14076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3-7)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информационно-правовую систему «Әділет» и периодические печатные издания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2017 года для 2 классов, с 1 сентября 2018 года для 3 классов, с 1 сентября 2019 года для 4 классов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453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817"/>
        <w:gridCol w:w="1204"/>
        <w:gridCol w:w="1204"/>
        <w:gridCol w:w="1204"/>
        <w:gridCol w:w="1204"/>
        <w:gridCol w:w="1807"/>
        <w:gridCol w:w="1657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7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453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907"/>
        <w:gridCol w:w="1299"/>
        <w:gridCol w:w="1154"/>
        <w:gridCol w:w="1299"/>
        <w:gridCol w:w="1155"/>
        <w:gridCol w:w="1876"/>
        <w:gridCol w:w="1589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(Т2)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турд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по выбору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453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Типовой учебный планначального образования для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 уйгурским, узбекским,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863"/>
        <w:gridCol w:w="1179"/>
        <w:gridCol w:w="1179"/>
        <w:gridCol w:w="1179"/>
        <w:gridCol w:w="1179"/>
        <w:gridCol w:w="1915"/>
        <w:gridCol w:w="1622"/>
      </w:tblGrid>
      <w:tr>
        <w:trPr>
          <w:trHeight w:val="75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(Т2)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7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по выбору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и групповые занятия развивающего характера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453  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Типовые учебные планы начального образования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ограниченными возможностями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Типовой учебный план начального образования для неслышащих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 (дактильная речь, устная речь, письмо, чтение)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и информатика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слабослышащих, позднооглохших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грамоте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незрячих и слабовидящих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для учащихся с нарушением опорно-двигательного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лечебной физической культуры (далее - ЛФК)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0,08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учащихся с тяжелыми нарушениями 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и информатика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Типовой учебный план начального образования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учащихся с легкой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1142"/>
        <w:gridCol w:w="1143"/>
        <w:gridCol w:w="1143"/>
        <w:gridCol w:w="1143"/>
        <w:gridCol w:w="1143"/>
        <w:gridCol w:w="1857"/>
        <w:gridCol w:w="1430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поведения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пение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*Не требуется выполнение Государственного общеобязательного стандарта образования Республики Казахстан ( далее – ГОСО РК ) учащимися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учащихся с умеренной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69"/>
        <w:gridCol w:w="1217"/>
        <w:gridCol w:w="1217"/>
        <w:gridCol w:w="1217"/>
        <w:gridCol w:w="1217"/>
        <w:gridCol w:w="1675"/>
        <w:gridCol w:w="1675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поведения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Предметно-практическая деятельность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Умственно отсталые учащиеся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350"/>
        <w:gridCol w:w="1876"/>
        <w:gridCol w:w="1732"/>
        <w:gridCol w:w="1443"/>
        <w:gridCol w:w="1589"/>
      </w:tblGrid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индивидуального бесплатного обучения на дому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легкой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714"/>
        <w:gridCol w:w="2000"/>
        <w:gridCol w:w="2000"/>
        <w:gridCol w:w="2285"/>
        <w:gridCol w:w="2144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(Я2)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индивидуального бесплатного обучения на дому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196"/>
        <w:gridCol w:w="2020"/>
        <w:gridCol w:w="2021"/>
        <w:gridCol w:w="2021"/>
        <w:gridCol w:w="1877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развитиие речи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2016 года № 453  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Типовые учебные планы начального образования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 ограниченными возможностями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Типовой учебный план начального образования для неслышащих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273"/>
        <w:gridCol w:w="1031"/>
        <w:gridCol w:w="1031"/>
        <w:gridCol w:w="1031"/>
        <w:gridCol w:w="1032"/>
        <w:gridCol w:w="1179"/>
        <w:gridCol w:w="1769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 (дактильная речь, устная речь, письмо, чтение)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7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слабослышащих, позднооглохших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273"/>
        <w:gridCol w:w="1031"/>
        <w:gridCol w:w="1031"/>
        <w:gridCol w:w="1031"/>
        <w:gridCol w:w="1032"/>
        <w:gridCol w:w="1179"/>
        <w:gridCol w:w="1769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грамоте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занятия)*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незрячих и слабовидящих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273"/>
        <w:gridCol w:w="1031"/>
        <w:gridCol w:w="1031"/>
        <w:gridCol w:w="1031"/>
        <w:gridCol w:w="1032"/>
        <w:gridCol w:w="1179"/>
        <w:gridCol w:w="1769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развитие остаточного зрения*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учащихся с нарушением опорно-двигательного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аппарата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7368"/>
        <w:gridCol w:w="884"/>
        <w:gridCol w:w="589"/>
        <w:gridCol w:w="737"/>
        <w:gridCol w:w="737"/>
        <w:gridCol w:w="737"/>
        <w:gridCol w:w="1032"/>
        <w:gridCol w:w="1032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ЛФК*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учащихся с тяжелыми нарушениями 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273"/>
        <w:gridCol w:w="1031"/>
        <w:gridCol w:w="1031"/>
        <w:gridCol w:w="1031"/>
        <w:gridCol w:w="1032"/>
        <w:gridCol w:w="1179"/>
        <w:gridCol w:w="1769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учащихся с задержкой психического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273"/>
        <w:gridCol w:w="1031"/>
        <w:gridCol w:w="1031"/>
        <w:gridCol w:w="1031"/>
        <w:gridCol w:w="1032"/>
        <w:gridCol w:w="1179"/>
        <w:gridCol w:w="1769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Информационно-коммуникационные технологии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учащихся с легкой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907"/>
        <w:gridCol w:w="1154"/>
        <w:gridCol w:w="1010"/>
        <w:gridCol w:w="1155"/>
        <w:gridCol w:w="1299"/>
        <w:gridCol w:w="1155"/>
        <w:gridCol w:w="1155"/>
        <w:gridCol w:w="1300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6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и пение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учащимися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Типовой учебный план начального образования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учащихся с умеренной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4375"/>
        <w:gridCol w:w="1166"/>
        <w:gridCol w:w="1166"/>
        <w:gridCol w:w="1166"/>
        <w:gridCol w:w="1167"/>
        <w:gridCol w:w="1896"/>
        <w:gridCol w:w="2189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нагрузка, часы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поведения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Самообслуживание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Предметно-практическая деятельность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Адаптивная физическая культура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Умственно отсталые учащиеся получают образование, отличающееся по содержанию от требований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907"/>
        <w:gridCol w:w="2020"/>
        <w:gridCol w:w="2021"/>
        <w:gridCol w:w="2309"/>
        <w:gridCol w:w="2022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индивидуального бесплатного обучения на дому для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618"/>
        <w:gridCol w:w="2165"/>
        <w:gridCol w:w="2165"/>
        <w:gridCol w:w="2021"/>
        <w:gridCol w:w="2166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грамоте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(Я2)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индивидуального бесплатного обучения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учащихся с умеренной умственной отсталостью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571"/>
        <w:gridCol w:w="1857"/>
        <w:gridCol w:w="1857"/>
        <w:gridCol w:w="1715"/>
        <w:gridCol w:w="1715"/>
      </w:tblGrid>
      <w:tr>
        <w:trPr>
          <w:trHeight w:val="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 по классам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чтение и развитиие речи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учащегося)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