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2d25" w14:textId="8132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Генерального Прокурора Республики Казахстан 
от 30 июня 2015 года № 86 "Об утверждении натуральных норм площадей для специфических помещений органов прокуратуры"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22 июня 2016 года № 111. Зарегистрирован в Министерстве юстиции Республики Казахстан 8 августа 2016 года № 14082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30 июня 2015 года № 86 «Об утверждении натуральных норм площадей для специфических помещений органов прокуратуры», опубликованный 9 октября 2015 года в информационно-правовой системе «Әділет»,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площадей для специфических помещений органов прокуратуры, утвержденные указанным приказом, дополнить разделом и строками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9715"/>
        <w:gridCol w:w="1345"/>
        <w:gridCol w:w="20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Академия правоохранительных органов при Генеральной прокуратуре Республики Казахстан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хранения оружия, боеприпасов, специальных и химических средств на 1-го аттестованного сотрудника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размещения оперативного дежурного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 класс криминалистики и лаборатории следственных экспериментов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физической подготовки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Полезная учебная площадь на одного обучающего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хранения и работы с документами и картотекой с грифом секретности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библиотека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 Академии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26,6 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 приема иностранных делегаций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для проведения компьютерного тестирования сотрудников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 (1 машиноместо)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Ректору Академии правоохранительных органов при Генеральной прокуратуре Республики Казахстан Байжанову У.С.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 - ресурсе Генеральной прокуратуры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Генерального Прокурора Республики Казахстан Меркеля И.Д.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 Асанов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июля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