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f7a" w14:textId="2cbb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24 августа 2012 года № 242 "Об утверждении Правил установления официального курса национальной валюты Республики Казахстан к иностранным валютам"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июня 2016 года № 168. Зарегистрировано в Министерстве юстиции Республики Казахстан 10 августа 2016 года № 14087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совершенствования перечня иностранных валют, официальный курс национальной валюты к которым устанавливается Национальным Банком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2012 года № 242 «Об утверждении Правил установления официального курса национальной валюты Республики Казахстан к иностранным валютам» (зарегистрированное в Реестре государственной регистрации нормативных правовых актов под № 7977, опубликованное 27 декабря 2012 года в газете «Казахстанская правда» № 449-450 (27268-27269),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официального курса национальной валюты Республики Казахстан к иностранным валютам,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июля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Акишев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2016 года № 168   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установления официального 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валюты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иностранным валютам         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Перечень иностранных валют, официальный курс национальной валюты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 которым устанавливается Национальным Банком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1061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иностранной валюты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Австралийский доллар (AUD)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Азербайджанский манат (AZN)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Армянский драм (AMD)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Белорусский рубль (BYN)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Бразильский реал (BRL)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Венгерский форинт (HUF)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Вона Республики Корея (KRW)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Гонконгский доллар (HKD)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Грузинский лари (GEL)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Датская крона (DKK)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Дирхам ОАЭ (AED)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 (USD)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(EUR)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Индийская рупия (INR)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Иранский риал (IRR)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Канадский доллар (CAD)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юань (CNY)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Кыргызский сом (KGS)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динар (KWD)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Малазийский ринггит (MYR)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Мексиканский песо (MXN)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Молдавский лей (MDL)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Норвежская крона (NOK)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Польский злотый (PLN)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 (RUB)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 Саудовской Аравии (SAR)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СДР (XDR)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Сингапурский доллар (SGD)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Таджикский сомони (TJS)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Тайский бат (THB)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лира (TRY)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Узбекский сум (UZS)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Украинская гривна (UAH)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Фунт стерлингов Соединенного Королевства (GBP)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крона (CZK)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Шведская крона (SEK)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Швейцарский франк (CHF)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Южноафриканской рэнд (ZAR)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Японская йена (JPY)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