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2f874" w14:textId="302f8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сельского хозяйства Республики Казахстан от 29 июня 2015 года № 15-08/590 "Об утверждении Правил по охране территории Республики Казахстан от карантинных объектов и чужеродных видов"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Республики Казахстан - Министра сельского хозяйства Республики Казахстан от 27 июня 2016 года № 285. Зарегистрирован в Министерстве юстиции Республики Казахстан 16 августа 2016 года № 14107.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29 июня 2015 года № 15-08/590 "Об утверждении Правил по охране территории Республики Казахстан от карантинных объектов и чужеродных видов" (зарегистрированный в Реестре государственной регистрации нормативных правовых актов № 12032, опубликованный 30 октября 2015 года в информационно-правовой системе "Әділет") следующие изменения: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охране территории Республики Казахстан от карантинных объектов и чужеродных видов, утвержденных указанным приказом: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"23. Фитосанитарный сертификат выдается и заверяется личной подписью государственного инспектора по карантину растений, исследовавшего подкарантинную продукцию и печатью (штампом)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Фитосанитарный сертификат выдается на каждую партию подкарантинной продукции и должен удостоверять ее карантинное состояние, иметь сведения о проведенном обеззараживании, выполнении других дополнительных карантинных требований страны-импортера по поставке данной продукции.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Фитосанитарный сертификат или мотивированный отказ в его выдаче оформляется в срок не более пяти рабочих дней с даты подачи заявки на его получение.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Основаниями для мотивированного отказа в выдаче фитосанитарного сертификата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установление недостоверности документов, представленных заявителем для получения фитосанитарного сертификата, и (или) данных (сведений), содержащихся в 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несоответствие заявителя и (или) представленных материалов, подкарантиннной продукции, данных и сведений, необходимых для выдачи фитосанитарного сертификата, требованиям, установленным нормативными правовыми актами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отрицательный ответ уполномоченного государственного органа на запрос о согласовании, который требуется для выдачи фитосанитарного сертификата, а также отрицательное заключение фитосанитарной экспертизы, исследования либо досмотра;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в отношении заявителя имеется вступившее в законную силу решение (приговор) суда о запрещении деятельности или отдельных видов деятельности, а также если имеется вступившее в законную силу решение суда, на основании которого заявитель лишен специального права, связанного с получением фитосанитарного сертификата;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неоднократное (2 раза и более) неуведомление или непредъявление подкарантинной продукции должностному лицу уполномоченного органа государства места назначения.";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Департаменту пищевой безопасности Министерства сельского хозяйства Республики Казахстан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в информационно-правовую систему "Әділет", а также в течение пяти рабочих дней в Республиканское государственное предприятие на праве хозяйственного ведения "Республиканский центр правовой информации" для размещения в Эталонном контрольном банке нормативных правовых актов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размещение настоящего приказа на интернет-ресурсе Министерства сельского хозяйства Республики Казахстан и интранет-портале государственных органов.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76"/>
        <w:gridCol w:w="4424"/>
      </w:tblGrid>
      <w:tr>
        <w:trPr>
          <w:trHeight w:val="30" w:hRule="atLeast"/>
        </w:trPr>
        <w:tc>
          <w:tcPr>
            <w:tcW w:w="78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Премьер-Министра -</w:t>
            </w:r>
          </w:p>
        </w:tc>
        <w:tc>
          <w:tcPr>
            <w:tcW w:w="4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сельского хозяйства</w:t>
            </w:r>
          </w:p>
        </w:tc>
        <w:tc>
          <w:tcPr>
            <w:tcW w:w="4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4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Мырзахметов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Министр информации и коммуникаций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 Д.Абаев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30 июня 2016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Министр финансов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 Б. Султанов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29 июня 2016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________________ К. Бишимбаев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 июля 2016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Министр энергетики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 К. Бозумбаев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 июля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– Министра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июня 2016 года № 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 охране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карантинных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чужеродных видов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Форма   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о проведении контроля по карантину растений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Мной, _______________________________________ государственным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инспектором по карантину растений на основании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Казахстан от 11 февраля 1999 года "О карантине растений",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октября 2015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года и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охране территории Республики Казахстан 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карантинных объектов и чужеродных видов проведена проверка выполнения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карантинных мероприятий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(наименование юридического лица или фамилия, имя, отчество (при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наличии) физического лица).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При проверке установлено (указать за какой период и по каким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документам проверено и что установлено)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Заключение по результатам проверки и предписания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государственного инспектора по карантину растений (указать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мероприятия, обязательные к выполнению, сроки, лиц, ответственных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выполнение)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Акт составлен в 2-х экземплярах - из них первый вручается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представителю физического или юридического лица, второй после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проверки выполнения задания и предписания государственного инспектора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карантину растений остается в деле карантинного инспектора, 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неисполнении составляется протокол.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Государственный инспектор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карантину растений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Первый экземпляр акта получил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Владелец (представитель)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Дата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Результат проверки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выполнения предписаний государственного инспектора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карантину растений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Проверка проведена, _______________________в присутствии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владельца (представителя)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(должность, 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проверкой установлено (выполнение (не выполнение) заданий):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Государственный инспектор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карантину растений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Владелец (представитель)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(фамилия, имя, отчество (при его наличии))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