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3614f" w14:textId="51361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исполняющего обязанности Министра образования и науки Республики Казахстан от 27 сентября 2013 года № 400 "Об утверждении перечня учебников, учебно-методических комплексов, пособий и другой дополнительной литературы, в том числе на электронных носителях"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19 июля 2016 года № 458. Зарегистрирован в Министерстве юстиции Республики Казахстан 18 августа 2016 года № 14122. Утратил силу приказом Министра образования и науки Республики Казахстан от 17 мая 2019 года № 217.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17.05.2019 </w:t>
      </w:r>
      <w:r>
        <w:rPr>
          <w:rFonts w:ascii="Times New Roman"/>
          <w:b w:val="false"/>
          <w:i w:val="false"/>
          <w:color w:val="ff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27 сентября 2013 года № 400 "Об утверждении перечня учебников, учебно-методических комплексов, пособий и другой дополнительной литературы, в том числе на электронных носителях" (зарегистрированный в Реестре государственной регистрации нормативных правовых актов Республики Казахстан под № 8890, опубликованный 28 ноября 2013 года в газете "Казахстанская правда" № 325 (27599), следующие дополнения: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учебников и учебно-методических комплексов для 1-11 классов, утвержденном указанным приказом: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"Русский язык обучения":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"2 класс":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95-99,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0"/>
        <w:gridCol w:w="6508"/>
        <w:gridCol w:w="1124"/>
        <w:gridCol w:w="2341"/>
        <w:gridCol w:w="717"/>
      </w:tblGrid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Тілашар.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деңгей.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1-2-бөлім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Нұрмұханова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Тілашар. Қарапайым деңгей.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Тілашар. Қарапайым деңгей. Дидактикалық материал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Аубекерова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Тілашар. Қарапайым деңгей. Лексикалық минимум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Аубекерова,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Нұрсеитов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Тілашар. Қарапайым деңгей. № 1, 2, 3, 4 жұмыс дәптері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Нұрмұханова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"3 класс":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84-88, следующего содержания: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9"/>
        <w:gridCol w:w="6007"/>
        <w:gridCol w:w="1222"/>
        <w:gridCol w:w="2544"/>
        <w:gridCol w:w="778"/>
      </w:tblGrid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Тілашар. Оқулық. Қарапайым деңгей. 1-2-бөлім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Тілашар. Қарапайым деңгей. Мұғалім кітабы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Тілашар. Қарапайым деңгей. Дидактикалық материал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Тілашар. Қарапайым деңгей. Лексикалық минимум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Нұрсеитов 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Тілашар. Қарапайым деңгей. № 1, 2 жұмыс дәптері 3 класс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Аубекерова,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Баймұратова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"4 класс":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73-77, следующего содержания: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5"/>
        <w:gridCol w:w="5411"/>
        <w:gridCol w:w="1337"/>
        <w:gridCol w:w="2785"/>
        <w:gridCol w:w="852"/>
      </w:tblGrid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Тілашар.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Қарапайым деңгей. 1-2-бөлім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Мукеева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Тілашар. Қарапайым деңгей. Мұғалім кітабы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Тілашар. Қарапайым деңгей. Лексикалық минимум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Қасенов,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Нұрсеитов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Тілашар. Қарапайым деңгей. Дидактикалық құрал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Қасенов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Тілашар. Қарапайым деңгей. № 1, 2 жұмыс дәптері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Нұрмұханова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"5 класс":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86-89, следующего содержания: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3"/>
        <w:gridCol w:w="7074"/>
        <w:gridCol w:w="1014"/>
        <w:gridCol w:w="2112"/>
        <w:gridCol w:w="647"/>
      </w:tblGrid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Бойтұмар. Оқулық. (Негізгі деңгей А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1.1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Бастапқы орта игерім) 1-2- бөлім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Ибрагимов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Бойтұмар. Мұғалім кітабы. (Негізгі деңгей Қалыптасу қарсаңындағы орта игерім А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2.1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Бойтұмар. Лексикалық минимум. (Негізгі деңгей Қалыптасу қарсаңындағы орта игерім А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2.1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Нұрсеитов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Бойтұмар. Дидактикалық материал. (Негізгі деңгей Қалыптасу қарсаңындағы орта игерім А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2.1)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"6 класс":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82-85, следующего содержания: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3"/>
        <w:gridCol w:w="7074"/>
        <w:gridCol w:w="1014"/>
        <w:gridCol w:w="2112"/>
        <w:gridCol w:w="647"/>
      </w:tblGrid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Бойтұмар. Оқулық.  1-2-бөлім (Негізгі деңгей А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2.2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Қалыптасу қарсаңындағы толық игерім)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Бойтұмар. Мұғалім кітабы. (Негізгі деңгей Қалыптасу қарсаңындағы толық игерім А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2.2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)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Бойтұмар. Лексикалық минимум. (Негізгі деңгей А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2.2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-Қалыптасу қарсаңындағы толық игерім)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Қасенов,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Нұрсеитов 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Бойтұмар. Дидактикалық материал.  (Негізгі деңгей А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2.2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Қалыптасу қарсаңындағы толық игерім)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Қасенов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";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"7 класс":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77-3-77-6, следующего содержания: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6"/>
        <w:gridCol w:w="6616"/>
        <w:gridCol w:w="967"/>
        <w:gridCol w:w="2014"/>
        <w:gridCol w:w="617"/>
      </w:tblGrid>
      <w:tr>
        <w:trPr>
          <w:trHeight w:val="30" w:hRule="atLeast"/>
        </w:trPr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77-3.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Бойтұмар. Оқулық. 1-2-бөлім (Негізгі деңгей А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Қалыптасу қарсаңындағы жетік игерім)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Аубекерова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77-4.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Бойтұмар. Мұғалім кітабы. 7 класс (Негізгі деңгей А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Қалыптасу қарсаңындағы жетік игерім)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77-5.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Бойтұмар. Лексикалық минимум. (Негізгі деңгей А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Қалыптасу қарсаңындағы жетік игерім)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Баймұратова,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Нұрсеитов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77-6.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Бойтұмар. Дидактикалық материал. (Негізгі деңгей А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Қалыптасу қарсаңындағы жетік игерім)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Аубекерова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";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"8 класс":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179-182, следующего содержания: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0"/>
        <w:gridCol w:w="6616"/>
        <w:gridCol w:w="1017"/>
        <w:gridCol w:w="2119"/>
        <w:gridCol w:w="648"/>
      </w:tblGrid>
      <w:tr>
        <w:trPr>
          <w:trHeight w:val="30" w:hRule="atLeast"/>
        </w:trPr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Тіл-орда. Оқулық. (Орта деңгей 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Қалыптасқан толық игерім) 1-2-бөлім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Қасенов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Тіл-орда. Мұғалім кітабы. (Орта деңгей Қалыптасқан толық игерім 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Тіл-орда. Лексикалық минимум. (Орта деңгей 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Қалыптасқан толық игерім)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Нұрсеитов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6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Тіл-орда. Дидактикалық материал. (Орта деңгей Қалыптасу қарсаңындағы орта игерім 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Қасенов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";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"9 класс":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118-121, следующего содержания: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0"/>
        <w:gridCol w:w="6764"/>
        <w:gridCol w:w="991"/>
        <w:gridCol w:w="2063"/>
        <w:gridCol w:w="632"/>
      </w:tblGrid>
      <w:tr>
        <w:trPr>
          <w:trHeight w:val="3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Тіл-орда. Оқулық (Орта деңгей 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1.1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Қалыптасқан жетік игерім) 1-2-бөлім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Қасенов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Тіл-орда. Мұғалім кітабы. (Орта деңгей 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1.1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Қалыптасқан жетік игерім)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Тіл-орда. Лексикалық минимум. (Орта деңгей 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1.1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Қалыптасқан жетік игерім)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Қасенов,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Нұрсеитов 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Тіл-орда. Дидактикалық материалдар. (Орта деңгей 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1.1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Қалыптасқан жетік игерім)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Қасенов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";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"10 класс":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107-110, следующего содержания: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6922"/>
        <w:gridCol w:w="963"/>
        <w:gridCol w:w="2004"/>
        <w:gridCol w:w="614"/>
      </w:tblGrid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Алдаспан. Оқулық (Ортадан жоғары деңгей 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1.2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Тереңдетіле қалыптасқан толық игерім) 1-2- бөлім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Мукеева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Алдаспан. Мұғалім кітабы (Ортадан жоғары деңгей 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1.2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Тереңдетіле қалыптасқан толық игерім)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Алдаспан. Лексикалық минимум (Ортадан жоғары деңгей 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1.2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Тереңдетіле қалыптасқан толық игерім)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Мукеева,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Нұрсеитов 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Алдаспан. Дидактикалық құрал (Ортадан жоғары деңгей 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1.2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Тереңдетіле қалыптасқан толық игерім)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Мукеева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";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"11 класс":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9-12, следующего содержания: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9"/>
        <w:gridCol w:w="7016"/>
        <w:gridCol w:w="1026"/>
        <w:gridCol w:w="2135"/>
        <w:gridCol w:w="654"/>
      </w:tblGrid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Алдаспан. Оқулық (Ортадан жоғары деңгей 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Тереңдетіле қалыптасқан жетік игерім) 1-2-бөлім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Сәметова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Алдаспан. Мұғалім кітабы (Ортадан жоғары деңгей 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Тереңдетіле қалыптасқан жетік игерім)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Алдаспан. Лексикалық минимум (Ортадан жоғары деңгей 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Тереңдетіле қалыптасқан жетік игерім)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Жайлаубаева,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Нұрсеитов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Алдаспан. Дидактикалық құрал. (Ортадан жоғары деңгей 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Тереңдетіле қалыптасқан жетік игерім)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Жайлаубаева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контролю в сфере образования и науки Министерства образования и науки Республики Казахстан (Примкулов А.А.) в установленном законодательством порядке обеспечить: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копий настоящего приказа для официального опубликования в информационно-правовой системе "Әділет" и периодических печатных изданиях на электронном носителе с приложением бумажного экземпляра, заверенного гербовой печатью;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со дня получения зарегистрированного настоящего приказа направление его копии в печатном и электронном виде, заверенной печатью Министерства образования и науки Республики Казахстан и удостоверенной электронной цифровой подписью лица, уполномоченного подписывать настоящий приказ, для внесения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официальном интернет-ресурсе Министерства образования и науки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течении десяти рабочих дней после государственной регистрации настоящего приказа в Министерстве юстиции Республики Казахстан предоставление в департамент юридической службы и международного сотрудничество Министерства образования и науки Республики Казахстан сведений об исполнении мероприятий, предусмотренных подпунктами 1), 2), 3) настоящего пункта.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 по контролю в сфере образования и науки Министерства образования и науки Республики Казахстан Примкулова А.А.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образования и науки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Сагадиев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