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f4f" w14:textId="07b7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апреля 2011 года № 232 "Об утверждении формы регистрационного свидетельства о регистрации нерезидента в качестве налогоплательщика"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июля 2016 года № 391. Зарегистрирован в Министерстве юстиции Республики Казахстан 23 августа 2016 года № 14136. Утратил силу приказом Министра финансов Республики Казахстан от 9 февраля 2018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09.02.2018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апреля 2011 года № 232 "Об утверждении формы регистрационного свидетельства о регистрации нерезидента в качестве налогоплательщика" (зарегистрирован в Реестре государственной регистрации нормативных правовых актов под № 6980, опубликован в газете "Юридическая газета" от 23 июня 2011 года № 88 (2078))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регистрационного свидетельства о регистрации нерезидента в качестве налогоплательщика,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10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июля 2016 года № 391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апреля 2011 года № 232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0993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