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d167" w14:textId="078d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июля 2016 года № 393. Зарегистрирован в Министерстве юстиции Республики Казахстан 23 августа 2016 года № 14137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 (зарегистрирован в Реестре государственной регистрации нормативных правовых актов за № 5702)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374"/>
        <w:gridCol w:w="241"/>
        <w:gridCol w:w="508"/>
        <w:gridCol w:w="508"/>
        <w:gridCol w:w="508"/>
        <w:gridCol w:w="508"/>
        <w:gridCol w:w="958"/>
        <w:gridCol w:w="5901"/>
        <w:gridCol w:w="26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расходы. (111, 112, 113, 121, 122, 131, 132, 135, 136, 141, 142, 144, 149, 151, 152, 153, 154, 156, 159, 161, 162, 169, 324, 414, 416, 419, 421).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"Об образовании" от 27 июля 2007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музыкальными инструментами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отпуск теплоэнергии, подаваемой энергоустановками и котельными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реализация продукции учебно-производственных мастерских, учебных хозяйств, учебно-опытных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углубленного изучения с обучающимися основ наук по предметам (дисциплинам и циклам дисциплин)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услуги Интернет-связи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работников массовых профессий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профессиональным образованием по специальностям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Р.Даленов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