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9a0c" w14:textId="5aa9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проверочного листа в области архитектуры, градостроительства и строительства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 и надзора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3 июня 2016 года № 235. Зарегистрирован в Министерстве юстиции Республики Казахстан 24 августа 2016 года № 14139. Утратил силу совместным приказом Министра по инвестициям и развитию Республики Казахстан от 31 октября 2018 года № 757 и Министра национальной экономики Республики Казахстан от 31 октября 2018 года № 52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по инвестициям и развитию РК от 31.10.2018 </w:t>
      </w:r>
      <w:r>
        <w:rPr>
          <w:rFonts w:ascii="Times New Roman"/>
          <w:b w:val="false"/>
          <w:i w:val="false"/>
          <w:color w:val="ff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 № 52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от 29 октября 2015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в области архитектуры, градостроительства и строительства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 и надзора,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проверочные листы в области архитектуры, градостроительства и строительства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 и надзора,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2015 года № 446 "Об утверждении критериев оценки степени рисков и формы проверочного листа по вопросам проверок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 и надзора" (зарегистрированный в Реестре государственной регистрации нормативных правовых актов за № 11695, опубликованный в информационно-правовой системе "Әділет" 28 июля 2015 года).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 и жилищно-коммунального хозяйства Министерства национальной экономики Республики Казахстан в установленном законодательством порядке обеспечить: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 и на интернет-портале государственных органов;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течении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Председатель Комитета по правовой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статистике и специальным учетам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Генеральной прокуратуры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___________ С. Айтпаева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22 июля </w:t>
      </w:r>
      <w:r>
        <w:rPr>
          <w:rFonts w:ascii="Times New Roman"/>
          <w:b/>
          <w:i w:val="false"/>
          <w:color w:val="000000"/>
          <w:sz w:val="28"/>
        </w:rPr>
        <w:t>2016 год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2016 года № 235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области архитектуры, градостроительства и строительства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 и надзора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области архитектуры, градостроительства и строительства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 и надзора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государственными органами (за исключением Национального Банка Республики Казахстан) системы оценки риска, утвержденной приказом и.о. Министра национальной экономики Республики Казахстан от 25 ноября 2015 года № 722 (зарегистрирован в Реестре государственной регистрации нормативных правовых актов за № 12389) для отнесения проверяемых субъектов к степеням риска.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проверяемые субъекты – местные исполнительные органы по делам: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архитектуры и градостроительства;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строительства;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архитектурно-строительного контроля и надзора. 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значительные нарушения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нарушения, установленные нормативными правовыми актами в сфере архитектуры, градостроительства, влекущие за собой административную и уголовную ответственность, предусмотренную законами Республики Казахстан и связанные с предоставлением недостоверной отчетности и мониторинга, несоблюдением государственных нормативов, за исключением несвоевременностью и правильностью оформления исполнительной документации, сроков, порядка приема уведомлений, порядка проведения проверок и устранением выявленных нарушений, а также ущемлением прав и законных интересов граждан, наличием жалоб и обращений;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незначительное нарушения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несвоевременное и неправильное оформление исполнительской документации;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грубые нарушения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нарушения, установленные нормативными правовыми актами в сфере архитектуры, градостроительства и строительства, вследствие которых ухудшается состояние благоприятной среды обитания и жизнедеятельности человека, в том числе инвалидов, связанные с наличием фактов техногенных катастроф (обрушение несущих и ограждающих конструкций зданий и сооружений), с нанесением ущерба государственным интересам, которые влекут за собой административную и уголовную ответственность, предусмотренную законами Республики Казахстан, а также с отсутствием в штате работников с соответствующем образованием и определенным опытом работы, отсутствием реализованных строительных объектов, отсутствием и несоответствием уровням ответственности экспертов, отсутствием лицензии и аккредитованных экспертов;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риск в области архитектуры, градостроительства и строительства – вероятность причинения вреда в результате деятельности проверяемого субъекта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 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субъективные критерии оценки степени риска (далее – субъективные критерии) критерии оценки степени риска, используемые для отбора местных исполнительных органов по делам архитектуры, градостроительства, строительства и государственного архитектурно строительного контроля и надзора в зависимости от результатов деятельности конкретного проверяемого субъекта;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проверочный лист – перечень требований, включающий в себя только те требования к деятельности проверяемых субъектов, несоблюдение которых влечет за собой угрозу жизни и здоровью человека, окружающей среде, законным интересам физических и юридических лиц, государства.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оценки степени риска для выборочных проверок в области архитектуры, градостроительства и строительства деятельности местных исполнительных органов по делам архитектуры, градостроительства, строительства и государственного архитектурно-строительного контроля и надзора формируются посредством субъективных критериев.</w:t>
      </w:r>
    </w:p>
    <w:bookmarkEnd w:id="27"/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Субъективные критерии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определения субъективных критериев оценки степени риска используются следующие источники информации: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проверяемым субъектом, в том числе посредством автоматизированных информационных систем;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проверок, при этом, степень тяжести нарушений (грубое, значительное, незначительное) устанавливается в случае несоблюдения требований законодательства, отраженных в проверочных листах;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и количество подтвержденных (обоснованных) жалоб и обращений;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результаты посещения объекта с целью установления соответствующего выполнения местными органами функций, возложенных на них законодательством Республики Казахстан; 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официальных интернет-ресурсов государственных органов, средств массовой информации;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запросы депутатов Парламента Республики Казахстан, поручений Администрации Президента Республики Казахстан, Канцелярий Премьер-Министра Республики Казахстан и информация государственных органов.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основании имеющихся источников информации субъективные критерии подразделяются на три степени нарушения: грубые, значительные, незначительные.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отнесения проверяемого субъекта к степени риска применяется следующий порядок расчета показателя степени риска.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нарушения, проверяемому субъекту приравнивается показатель степени риска 100 и в отношении него проводится выборочная проверка.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грубых нарушений не выявлено, то для определения показателя степени риска рассчитывается суммарный показатель по нарушениям значительной и незначительной степени. 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выявленных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незначительных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выявленных незначительных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 - общий показатель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значительных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незначительных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Субъективные критерии оценки степени риска приведены в Приложении к настоящим критериям.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проверяемый субъект (объект) относится: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60 до 100 включительно и в отношении него проводится выборочная проверка;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относится к высокой степени риска – при показателе степени от 0 до 60 и в отношении него не проводится выборочная проверка.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анализе и оценке степени риска не применяются данные субъективных критериев, ранее учтенных и использованных в отношении конкретного проверяемого субъекта (объекта).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проведения выборочной проверки не чаще одного раза в год.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Выборочные проверки проводятся на основании списков выборочных проверок, формируемых на квартал по результатам проводимого анализа и оценки, утвержденных первым руководителем регулирующего государственного органа. Списки выборочных проверок направляются в уполномоченный орган по правовой статистике и специальным учетам в срок не позднее, чем за пятнадцать календарных дней до начала соответствующего отчетного периода. 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выборочных проверок составляются с учетом: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приоритетности проверяемых субъектов (объектов) с наибольшим показателем степени риска по субъективным критериям;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нагрузки на должностных лиц, осуществляющих проверки государственного органа.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за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делам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архитектурно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</w:t>
            </w:r>
          </w:p>
        </w:tc>
      </w:tr>
    </w:tbl>
    <w:bookmarkStart w:name="z8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cтепени риска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3"/>
        <w:gridCol w:w="10532"/>
        <w:gridCol w:w="285"/>
      </w:tblGrid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Степень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нарушения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Органы архитектуры и градостроительства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мониторинга отчетности и сведений, представляемых проверяемым субъектом, в том числе посредством автоматизированных информационных 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Результаты посещения объекта с целью установления соответствующего выполнения местными органами функций, возложенных на них законодательством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 официальных интернет-ресурсов государственных органов, средств массовой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Запросы депутатов Парламента Республики Казахстан, поручений Администрации Президента Республики Казахстан, Канцелярий Премьер-Министра Республики Казахстан и информация государственных органов.</w:t>
            </w:r>
          </w:p>
          <w:bookmarkEnd w:id="69"/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Необеспеченность города республиканского значения, столицы, городов областного значения и сельских населенных пунктов республики следующими градостроительными проектами: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71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генеральными планами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72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проектами детальных планировок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73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проектами застроек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74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градостроительных проектов с соблюдением положений: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</w:t>
            </w:r>
          </w:p>
          <w:bookmarkEnd w:id="75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градостроительных регламентов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</w:t>
            </w:r>
          </w:p>
          <w:bookmarkEnd w:id="76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градостроительных нормативов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  <w:bookmarkEnd w:id="77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зонирования территорий: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</w:t>
            </w:r>
          </w:p>
          <w:bookmarkEnd w:id="78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деление территорий на функциональные зоны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1.5.2</w:t>
            </w:r>
          </w:p>
          <w:bookmarkEnd w:id="79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красных линий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</w:t>
            </w:r>
          </w:p>
          <w:bookmarkEnd w:id="80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желтых линий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1.5.4</w:t>
            </w:r>
          </w:p>
          <w:bookmarkEnd w:id="81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линии регулирования застройки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градостроительных требований при подготовке решений местных исполнительных органов: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83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предоставлении заявителю соответствующего права на землю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84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реконструкции, перепланировки, переоборудования помещений (отдельных частей) существующих зданий (сооружений)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85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сохранению памятников истории и культуры и их ансамбли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согласования эскиза (эскизного проекта) на строительство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7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обязательной регистрации актов приемки объектов в эксплуатацию и ведение учета объектов (комплексов), вводимых в эксплуатацию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8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Неведение мониторинга строящихся (намечаемых к строительству) объектов и комплексов в порядке, установленном уполномоченным органом по делам архитектуры, градостроительства и строительства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9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соблюдение сроков выдачи архитектурно-планировочного задания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0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архитектурно-планировочного задания без заполнения следующих оснований: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  <w:bookmarkEnd w:id="91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местонахождения участка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  <w:bookmarkEnd w:id="92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застройки (строений и сооружений, существующие на участке, в том числе коммуникаций, инженерных сооружений, элементов благоустройства и других)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  <w:bookmarkEnd w:id="93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геодезической изученности (наличии съемок, их масштабы)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  <w:bookmarkEnd w:id="94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инженерно-геологической изученности (имеющиеся материалы инженерно-геологических, гидрогеологических, почвенно-ботанических и других изысканий)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  <w:bookmarkEnd w:id="95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функционального значения объекта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</w:t>
            </w:r>
          </w:p>
          <w:bookmarkEnd w:id="96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этажности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</w:t>
            </w:r>
          </w:p>
          <w:bookmarkEnd w:id="97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планировочной системы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</w:t>
            </w:r>
          </w:p>
          <w:bookmarkEnd w:id="98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конструктивной схемы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</w:t>
            </w:r>
          </w:p>
          <w:bookmarkEnd w:id="99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инженерного обеспечения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</w:t>
            </w:r>
          </w:p>
          <w:bookmarkEnd w:id="100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объемно-пространственного решения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</w:t>
            </w:r>
          </w:p>
          <w:bookmarkEnd w:id="101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генерального плана: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7.11.1</w:t>
            </w:r>
          </w:p>
          <w:bookmarkEnd w:id="102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вертикальной планировки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7.11.2</w:t>
            </w:r>
          </w:p>
          <w:bookmarkEnd w:id="103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7.11.3</w:t>
            </w:r>
          </w:p>
          <w:bookmarkEnd w:id="104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парковки автомобилей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7.11.4</w:t>
            </w:r>
          </w:p>
          <w:bookmarkEnd w:id="105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использовании плодородного слоя почвы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7.11.5</w:t>
            </w:r>
          </w:p>
          <w:bookmarkEnd w:id="106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 архитектурных форм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7.11.6</w:t>
            </w:r>
          </w:p>
          <w:bookmarkEnd w:id="107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</w:t>
            </w:r>
          </w:p>
          <w:bookmarkEnd w:id="108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стилистики архитектурного образа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</w:t>
            </w:r>
          </w:p>
          <w:bookmarkEnd w:id="109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 сочетаний с окружающей застройкой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7.14</w:t>
            </w:r>
          </w:p>
          <w:bookmarkEnd w:id="110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цветовых решений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7.15</w:t>
            </w:r>
          </w:p>
          <w:bookmarkEnd w:id="111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рекламно-информационных решений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7.15.1</w:t>
            </w:r>
          </w:p>
          <w:bookmarkEnd w:id="112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ночных световых оформлений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7.16</w:t>
            </w:r>
          </w:p>
          <w:bookmarkEnd w:id="113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входных узлов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7.17</w:t>
            </w:r>
          </w:p>
          <w:bookmarkEnd w:id="114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созданий условий для жизнедеятельности маломобильных групп населения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7.18</w:t>
            </w:r>
          </w:p>
          <w:bookmarkEnd w:id="115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соблюдений условий по звукошумовым показателям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7.19</w:t>
            </w:r>
          </w:p>
          <w:bookmarkEnd w:id="116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цоколя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7.20</w:t>
            </w:r>
          </w:p>
          <w:bookmarkEnd w:id="117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фасада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7.21</w:t>
            </w:r>
          </w:p>
          <w:bookmarkEnd w:id="118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7.22</w:t>
            </w:r>
          </w:p>
          <w:bookmarkEnd w:id="119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7.23</w:t>
            </w:r>
          </w:p>
          <w:bookmarkEnd w:id="120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канализаций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7.24</w:t>
            </w:r>
          </w:p>
          <w:bookmarkEnd w:id="121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7.25</w:t>
            </w:r>
          </w:p>
          <w:bookmarkEnd w:id="122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7.26</w:t>
            </w:r>
          </w:p>
          <w:bookmarkEnd w:id="123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телекоммуникаций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7.27</w:t>
            </w:r>
          </w:p>
          <w:bookmarkEnd w:id="124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дренажа (при необходимости) и ливневой канализаций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7.28</w:t>
            </w:r>
          </w:p>
          <w:bookmarkEnd w:id="125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стационарной поливочной системы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7.29</w:t>
            </w:r>
          </w:p>
          <w:bookmarkEnd w:id="126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инженерным изысканиям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7.30</w:t>
            </w:r>
          </w:p>
          <w:bookmarkEnd w:id="127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сносу (переносу) существующих строений и сооружений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7.31</w:t>
            </w:r>
          </w:p>
          <w:bookmarkEnd w:id="128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переносу подземных и надземных коммуникаций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7.32</w:t>
            </w:r>
          </w:p>
          <w:bookmarkEnd w:id="129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сохранению и/или пересадке зеленых насаждений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7.33</w:t>
            </w:r>
          </w:p>
          <w:bookmarkEnd w:id="130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строительству временного ограждения участка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7.34</w:t>
            </w:r>
          </w:p>
          <w:bookmarkEnd w:id="131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застройки согласно эскизному проекту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2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истребования от услугополучателей документов, которые могут быть получены из информационных систем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3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и недостоверное предоставление информации о намечаемых к строительству и строящихся объектов и комплексов уполномоченному органу по делам архитектуры, градостроительства и строительства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4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ранее выданных предписаний органу архитектуры и градостроительства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Наличие подтвержденных жалоб и обращений</w:t>
            </w:r>
          </w:p>
          <w:bookmarkEnd w:id="135"/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6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подтвержденной жалобы или обращения физического либо юридического лица, посредством результата внеплановой проверки или посещения объекта с целью установления соответствующего выполнения местными органами функций, возложенных на них законодательством Республики Казахстан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Результаты предыдущих проверок. При этом, степень тяжести нарушений (грубое, значительное, незначительное) устанавливается в случае несоблюдения требований законодательства, отраженных в проверочных листах.</w:t>
            </w:r>
          </w:p>
          <w:bookmarkEnd w:id="137"/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8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города республиканского значения, столицы, городов областного значения и сельских населенных пунктов республики следующими градостроительными проектами: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  <w:bookmarkEnd w:id="139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генеральными планами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  <w:bookmarkEnd w:id="140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проектами детальных планировок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  <w:bookmarkEnd w:id="141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проектами застроек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</w:t>
            </w:r>
          </w:p>
          <w:bookmarkEnd w:id="142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градостроительных проектов с соблюдением положений: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12.4.1</w:t>
            </w:r>
          </w:p>
          <w:bookmarkEnd w:id="143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градостроительных регламентов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12.4.2</w:t>
            </w:r>
          </w:p>
          <w:bookmarkEnd w:id="144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градостроительных нормативов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</w:t>
            </w:r>
          </w:p>
          <w:bookmarkEnd w:id="145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зонирования территорий: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12.5.1</w:t>
            </w:r>
          </w:p>
          <w:bookmarkEnd w:id="146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деление территорий на функциональные зоны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12.5.2</w:t>
            </w:r>
          </w:p>
          <w:bookmarkEnd w:id="147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красных линий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12.5.3</w:t>
            </w:r>
          </w:p>
          <w:bookmarkEnd w:id="148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желтых линий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12.5.4</w:t>
            </w:r>
          </w:p>
          <w:bookmarkEnd w:id="149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линии регулирования застройки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0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градостроительных требований при подготовке решений местных исполнительных органов: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  <w:bookmarkEnd w:id="151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предоставлении заявителю соответствующего права на землю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  <w:bookmarkEnd w:id="152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реконструкции, перепланировки, переоборудования помещений (отдельных частей) существующих зданий (сооружений)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</w:t>
            </w:r>
          </w:p>
          <w:bookmarkEnd w:id="153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сохранению памятников истории и культуры и их ансамбли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4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согласования эскиза (эскизного проекта) на строительство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5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Обязательная регистрация актов приемки объектов в эксплуатацию и ведение учета объектов (комплексов), вводимых в эксплуатацию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6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мониторинга строящихся (намечаемых к строительству) объектов и комплексов в порядке, установленном уполномоченным органом по делам архитектуры, градостроительства и строительства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57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выдачи архитектурно-планировочного задания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58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архитектурно-планировочного задания с заполнением следующих оснований: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  <w:bookmarkEnd w:id="159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участка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  <w:bookmarkEnd w:id="160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застройки (строения и сооружения, существующие на участке, в том числе коммуникации, инженерные сооружения, элементы благоустройства и другие)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</w:t>
            </w:r>
          </w:p>
          <w:bookmarkEnd w:id="161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геодезической изученности (наличие съемок, их масштабы)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</w:t>
            </w:r>
          </w:p>
          <w:bookmarkEnd w:id="162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инженерно-геологическая изученность (имеющиеся материалы инженерно-геологических, гидрогеологических, почвенно-ботанических и других изысканий)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</w:t>
            </w:r>
          </w:p>
          <w:bookmarkEnd w:id="163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значение объекта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</w:t>
            </w:r>
          </w:p>
          <w:bookmarkEnd w:id="164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</w:t>
            </w:r>
          </w:p>
          <w:bookmarkEnd w:id="165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планировочная система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</w:t>
            </w:r>
          </w:p>
          <w:bookmarkEnd w:id="166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конструктивная схема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</w:t>
            </w:r>
          </w:p>
          <w:bookmarkEnd w:id="167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инженерное обеспечение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</w:t>
            </w:r>
          </w:p>
          <w:bookmarkEnd w:id="168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объемно-пространственное решение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</w:t>
            </w:r>
          </w:p>
          <w:bookmarkEnd w:id="169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генерального плана: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18.11.1</w:t>
            </w:r>
          </w:p>
          <w:bookmarkEnd w:id="170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вертикальная планировка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18.11.2</w:t>
            </w:r>
          </w:p>
          <w:bookmarkEnd w:id="171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18.11.3</w:t>
            </w:r>
          </w:p>
          <w:bookmarkEnd w:id="172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парковка автомобилей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18.11.4</w:t>
            </w:r>
          </w:p>
          <w:bookmarkEnd w:id="173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плодородного слоя почвы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18.11.5</w:t>
            </w:r>
          </w:p>
          <w:bookmarkEnd w:id="174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малые архитектурные формы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18.11.6</w:t>
            </w:r>
          </w:p>
          <w:bookmarkEnd w:id="175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</w:t>
            </w:r>
          </w:p>
          <w:bookmarkEnd w:id="176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стилистика архитектурного образа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</w:t>
            </w:r>
          </w:p>
          <w:bookmarkEnd w:id="177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сочетания с окружающей застройкой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</w:t>
            </w:r>
          </w:p>
          <w:bookmarkEnd w:id="178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цветовое решение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</w:t>
            </w:r>
          </w:p>
          <w:bookmarkEnd w:id="179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рекламно-информационное решение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18.15.1</w:t>
            </w:r>
          </w:p>
          <w:bookmarkEnd w:id="180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ночное световое оформление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</w:t>
            </w:r>
          </w:p>
          <w:bookmarkEnd w:id="181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входные узлы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</w:t>
            </w:r>
          </w:p>
          <w:bookmarkEnd w:id="182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жизнедеятельности маломобильных групп населения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</w:t>
            </w:r>
          </w:p>
          <w:bookmarkEnd w:id="183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по звукошумовым показателям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18.19</w:t>
            </w:r>
          </w:p>
          <w:bookmarkEnd w:id="184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цоколь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</w:t>
            </w:r>
          </w:p>
          <w:bookmarkEnd w:id="185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</w:t>
            </w:r>
          </w:p>
          <w:bookmarkEnd w:id="186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18.22</w:t>
            </w:r>
          </w:p>
          <w:bookmarkEnd w:id="187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18.23</w:t>
            </w:r>
          </w:p>
          <w:bookmarkEnd w:id="188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18.24</w:t>
            </w:r>
          </w:p>
          <w:bookmarkEnd w:id="189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18.25</w:t>
            </w:r>
          </w:p>
          <w:bookmarkEnd w:id="190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18.26</w:t>
            </w:r>
          </w:p>
          <w:bookmarkEnd w:id="191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телекоммуникация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18.27</w:t>
            </w:r>
          </w:p>
          <w:bookmarkEnd w:id="192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 (при необходимости) и ливневая канализация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18.28</w:t>
            </w:r>
          </w:p>
          <w:bookmarkEnd w:id="193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поливочные системы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18.29</w:t>
            </w:r>
          </w:p>
          <w:bookmarkEnd w:id="194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инженерным изысканиям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18.30</w:t>
            </w:r>
          </w:p>
          <w:bookmarkEnd w:id="195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сносу (переносу) существующих строений и сооружений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18.31</w:t>
            </w:r>
          </w:p>
          <w:bookmarkEnd w:id="196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переносу подземных и надземных коммуникаций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18.32</w:t>
            </w:r>
          </w:p>
          <w:bookmarkEnd w:id="197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сохранению и/или пересадке зеленых насаждений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18.33</w:t>
            </w:r>
          </w:p>
          <w:bookmarkEnd w:id="198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строительству временного ограждения участка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18.34</w:t>
            </w:r>
          </w:p>
          <w:bookmarkEnd w:id="199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застройки согласно эскизному проекту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00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истребования от услугополучателей документов, которые могут быть получены из информационных систем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01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достоверное предоставление информации о намечаемых к строительству и строящихся объектов и комплексов уполномоченному органу по делам архитектуры, градостроительства и строительства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02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ранее выданных предписаний органу архитектуры и градостроительства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03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положений и должностных инструкций органа архитектуры и градостроительства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 государственного архитектурно-строительного контроля и надзора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мониторинга отчетности и сведений, представляемых проверяемым субъектом, в том числе посредством автоматизированных информационных 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Результаты посещения объекта с целью установления соответствующего выполнения местными органами функций, возложенных на них законодательством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 официальных интернет-ресурсов государственных органов, средств массовой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Запросы депутатов Парламента Республики Казахстан, поручений Администрации Президента Республики Казахстан, Канцелярий Премьер-Министра Республики Казахстан и информация государственных органов.</w:t>
            </w:r>
          </w:p>
          <w:bookmarkEnd w:id="204"/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5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порядка приема уведомления о начале производства строительно-монтажных работ, в том числе: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06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уведомления о начале производства строительно-монтажных работ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207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электронного реестра принятых уведомлений о начале строительно-монтажных работ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208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достоверности данных, указанных в уведомлении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209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составлений акта о разногласиях, в случае их наличия, между заявителем и работниками органов государственного архитектурно-строительного контроля и надзора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0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Несоблюдение требований государственных нормативов на строящихся и построенных объектах, в том числе: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211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утвержденной (переутвержденной) проектной (проектно-сметной) документации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212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наличия положительного заключения экспертизы проектов, в том числе повторного заключения экспертизы проектов (корректировки)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213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соответствующего права на земельный участок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214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талона о приеме уведомления о начале производства строительно-монтажных работ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  <w:bookmarkEnd w:id="215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  <w:bookmarkEnd w:id="216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лицензии на право осуществления соответствующих видов работ и соответствие категорийности лицензируемой архитектурной, градостроительной и строительной деятельности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7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Необеспечение населенных пунктов оптимальными условиями и средствами доступа для всех категорий населения (включая инвалидов и другие маломобильные группы) к рабочим местам, местам общего пользования, объектам (сооружениям, коммуникациям) социальной, рекреационной, инженерной и транспортной инфраструктуры в соответствии с типом поселения и условиями данной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8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Ненадлежащее осуществление государственного контроля за организацией и осуществлением заказчиком (собственником) технического надзора при строительстве объектов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9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Непредставление на ежемесячной основе лицами, осуществляющий технический надзор отчета о состоянии и ходе строительства объекта в орган государственного архитектурно-строительного контроля и надзора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0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Ненадлежащее организация и не проведение проверки органами государственного архитектурно-строительного контроля и надзора за деятельностью лиц, осуществляющих технический надзор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1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Непринятие административных мер по представленной информации лиц, осуществляющих технический надзор по неисполняемым или ненадлежащим исполнением подрядчиком (генеральным подрядчиком) их указаний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2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Неведение мониторинга актов приемки объектов в эксплуатацию построенного объекта при его полной готовности в соответствии с утвержденным проектом и установленным нормативным требованиям (условиям, ограничениям)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3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Неведение мониторинга строящихся (реконструируемых, расширяемых, модернизируемых, капитально ремонтируемых) и введенных в эксплуатацию объектов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4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порядка проведения проверок при осуществлении государственного архитектурно-строительного контроля и надзора: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  <w:bookmarkEnd w:id="225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извещения проверяемого субъекта о начале проведения проверки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6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срока проведения проверки (не более тридцати рабочих дней):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  <w:bookmarkEnd w:id="227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продлении проверки не более одного раза на срок не более тридцати рабочих дней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  <w:bookmarkEnd w:id="228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 дополнительного акта о продлении проверки с регистрацией в уполномоченном органе по правовой статистике и специальным учетам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  <w:bookmarkEnd w:id="229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приостановлении проверки на срок не более одного месяца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</w:t>
            </w:r>
          </w:p>
          <w:bookmarkEnd w:id="230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уведомлений проверяемого субъекта с уведомлением уполномоченного органа по правовой статистике и специальным учетам: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11.4.1</w:t>
            </w:r>
          </w:p>
          <w:bookmarkEnd w:id="231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проверки за один день до приостановления проверки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11.4.2</w:t>
            </w:r>
          </w:p>
          <w:bookmarkEnd w:id="232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возобновлении проверки за один день до возобновления проверки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11.4.3</w:t>
            </w:r>
          </w:p>
          <w:bookmarkEnd w:id="233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иных форм контроля и надзора с посещением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4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Ненадлежащее составление акта о результатах проверки, в том числе неполнота сведений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5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Ненадлежащее составление и отсутствие справки и ведомости объектов с описанием выявленных дефектов по результатам инспектирования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6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Полнота и достоверность: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  <w:bookmarkEnd w:id="237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протоколов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  <w:bookmarkEnd w:id="238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постановлений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  <w:bookmarkEnd w:id="239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предписаний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0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Ненадлежащее осуществление контроля по взысканию наложенных административных штрафов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1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предоставление информации по мониторингу строящихся (намечаемых к строительству) объектов и комплексов уполномоченному органу по делам архитектуры, градостроительства и строительства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2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ранее выданных предписаний органу государственного архитектурно-строительного контроля и надзора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Наличие подтвержденных жалоб и обращений.</w:t>
            </w:r>
          </w:p>
          <w:bookmarkEnd w:id="243"/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4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подтвержденной жалобы или обращения физического либо юридического лица, посредством результата внеплановой проверки или посещения объекта с целью установления соответствующего выполнения местными органами функций, возложенных на них законодательством Республики Казахстан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Результаты предыдущих проверок. При этом, степень тяжести нарушений (грубое, значительное, незначительное) устанавливается в случае несоблюдения требований законодательства, отраженных в проверочных листах.</w:t>
            </w:r>
          </w:p>
          <w:bookmarkEnd w:id="245"/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6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приема уведомления о начале производства строительно-монтажных работ, в том числе: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  <w:bookmarkEnd w:id="247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уведомления о начале производства строительно-монтажных работ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  <w:bookmarkEnd w:id="248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электронного реестра принятых уведомлений о начале строительно-монтажных работ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</w:t>
            </w:r>
          </w:p>
          <w:bookmarkEnd w:id="249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 данных, указанных в уведомлении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</w:t>
            </w:r>
          </w:p>
          <w:bookmarkEnd w:id="250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разногласиях, в случае их наличия, между заявителем и работниками органов государственного архитектурно-строительного контроля и надзора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1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государственных нормативов на строящихся и построенных объектах, в том числе: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  <w:bookmarkEnd w:id="252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(переутвержденной) проектной (проектно-сметной) документации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  <w:bookmarkEnd w:id="253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положительного заключения экспертизы проектов, в том числе повторного заключения экспертизы проектов (корректировки)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</w:t>
            </w:r>
          </w:p>
          <w:bookmarkEnd w:id="254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права на земельный участок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</w:t>
            </w:r>
          </w:p>
          <w:bookmarkEnd w:id="255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талона о приеме уведомления о начале производства строительно-монтажных работ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</w:t>
            </w:r>
          </w:p>
          <w:bookmarkEnd w:id="256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</w:t>
            </w:r>
          </w:p>
          <w:bookmarkEnd w:id="257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на право осуществления соответствующих видов работ и соответствие категорийности лицензируемой архитектурной, градостроительной и строительной деятельности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Лицензирование в сфере архитектурной, градостроительной и строительной деятельности, в том числе: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58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для занятия изыскательской деятельностью: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  <w:bookmarkEnd w:id="259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не менее одного инженерно-технического работника, имеющего соответствующее высшее профессиональное образование и опыт работы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  <w:bookmarkEnd w:id="260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производственной базы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</w:t>
            </w:r>
          </w:p>
          <w:bookmarkEnd w:id="261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минимальной материально-технической оснащенности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</w:t>
            </w:r>
          </w:p>
          <w:bookmarkEnd w:id="262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заявителем (лицензиатом) инструкции по системе контроля качества, регламентирующей надлежащее выполнение работ и обеспечение качества (нормоконтроль, контроль качества производства работ)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</w:t>
            </w:r>
          </w:p>
          <w:bookmarkEnd w:id="263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заявителем (лицензиатом) правил и инструкций по системе охраны труда и техники безопасности с приложением документов, подтверждающих обучение ответственного инженерно-технического работника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64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деятельность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  <w:bookmarkEnd w:id="265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ІІІ категории: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22.1.1</w:t>
            </w:r>
          </w:p>
          <w:bookmarkEnd w:id="266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22.1.2</w:t>
            </w:r>
          </w:p>
          <w:bookmarkEnd w:id="267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административных-бытовых помещений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программного обеспечения, позволяющего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  <w:bookmarkEnd w:id="269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 категории: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22.2.2</w:t>
            </w:r>
          </w:p>
          <w:bookmarkEnd w:id="271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административных-бытовых помещений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22.2.3</w:t>
            </w:r>
          </w:p>
          <w:bookmarkEnd w:id="272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программного обеспечения, позволяющего осуществлять выполнение расчетов, в том числе с применением "BIM-технологий",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22.2.4</w:t>
            </w:r>
          </w:p>
          <w:bookmarkEnd w:id="273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соответствующий опыт работы лицензиата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22.2.5</w:t>
            </w:r>
          </w:p>
          <w:bookmarkEnd w:id="274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реализованных объектов строительства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</w:t>
            </w:r>
          </w:p>
          <w:bookmarkEnd w:id="275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 категории: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22.3.1</w:t>
            </w:r>
          </w:p>
          <w:bookmarkEnd w:id="276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22.3.2</w:t>
            </w:r>
          </w:p>
          <w:bookmarkEnd w:id="277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административных-бытовых помещений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22.3.3</w:t>
            </w:r>
          </w:p>
          <w:bookmarkEnd w:id="278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программного обеспечения, позволяющего осуществлять выполнение расчетов, в том числе с применением "BIM-технологий",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22.3.4</w:t>
            </w:r>
          </w:p>
          <w:bookmarkEnd w:id="279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соответствующий опыт работы лицензиата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22.3.5</w:t>
            </w:r>
          </w:p>
          <w:bookmarkEnd w:id="280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реализованных объектов строительства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1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  <w:bookmarkEnd w:id="282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ІІІ категории: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23.1.1</w:t>
            </w:r>
          </w:p>
          <w:bookmarkEnd w:id="283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23.1.2</w:t>
            </w:r>
          </w:p>
          <w:bookmarkEnd w:id="284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производственной базы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23.1.3</w:t>
            </w:r>
          </w:p>
          <w:bookmarkEnd w:id="285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минимальной материально-технической оснащенности на праве собственности (хозяйственного ведения или оперативного управления) и (или)аренды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</w:t>
            </w:r>
          </w:p>
          <w:bookmarkEnd w:id="286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 категории: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23.2.1</w:t>
            </w:r>
          </w:p>
          <w:bookmarkEnd w:id="287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23.2.2</w:t>
            </w:r>
          </w:p>
          <w:bookmarkEnd w:id="288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производственной базы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23.2.3</w:t>
            </w:r>
          </w:p>
          <w:bookmarkEnd w:id="289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минимальной материально-технической оснащенности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23.2.4</w:t>
            </w:r>
          </w:p>
          <w:bookmarkEnd w:id="290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соответствующий опыт работы лицензиата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23.2.5</w:t>
            </w:r>
          </w:p>
          <w:bookmarkEnd w:id="291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реализованных объектов строительства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</w:t>
            </w:r>
          </w:p>
          <w:bookmarkEnd w:id="292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 категории: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23.3.1</w:t>
            </w:r>
          </w:p>
          <w:bookmarkEnd w:id="293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23.3.2</w:t>
            </w:r>
          </w:p>
          <w:bookmarkEnd w:id="294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производственной базы на праве собственности (хозяйственного ведения или оперативного управления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23.3.3</w:t>
            </w:r>
          </w:p>
          <w:bookmarkEnd w:id="295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минимальной материально-технической оснащенности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23.3.4</w:t>
            </w:r>
          </w:p>
          <w:bookmarkEnd w:id="296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соответствующий опыт работы лицензиата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23.3.5</w:t>
            </w:r>
          </w:p>
          <w:bookmarkEnd w:id="297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реализованных объектов строительства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8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  <w:bookmarkEnd w:id="299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эксперту по экспертизе градостроительной, предпроектной и проектно-сметной документации: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профессионального образования по соответствующим разделам градостроительной, проектно-сметной документации и опытом работы по разработке соответствующих разделов градостроительной, предпроектной и проектно-сметной документации не менее пяти лет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</w:t>
            </w:r>
          </w:p>
          <w:bookmarkEnd w:id="300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эксперту технического надзора по объектам первого уровня ответственности: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профессионального образование в сфере строительства и опытом работы экспертом не менее пяти лет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</w:t>
            </w:r>
          </w:p>
          <w:bookmarkEnd w:id="301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эксперту технического надзора по объектам второго и третьего уровней ответственности: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профессионального образование в сфере строительства и опытом работы при производстве строительно-монтажных работ не менее трех лет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</w:t>
            </w:r>
          </w:p>
          <w:bookmarkEnd w:id="302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эксперту авторского надзора по объектам первого уровня ответственности: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профессионального образование в сфере строительства и опытом работы экспертом не менее трех лет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</w:t>
            </w:r>
          </w:p>
          <w:bookmarkEnd w:id="303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эксперту авторского надзора по объектам второго и третьего уровней ответственности: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профессионального образование в сфере строительства и опыт работы проектной деятельности не менее пяти лет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</w:t>
            </w:r>
          </w:p>
          <w:bookmarkEnd w:id="304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эксперту технического обследования надежности и устойчивости 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профессионального образование в сфере строительства и опытом работы проектной деятельности по специализации расчет и конструирование не менее трех лет, либо опытом работы эксперта в данном направлении не менее пяти лет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5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контроля соответствия организаций по управлению проектами в области архитектуры, градостроительства и строительства следующим требованиям Правил по аккредитации организаций по управлению проектами в области архитектуры, градостроительства и строительства: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  <w:bookmarkEnd w:id="306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аттестованного эксперта по осуществлению технического надзора по объектам первого уровня ответственности, в том числе: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25.1.1</w:t>
            </w:r>
          </w:p>
          <w:bookmarkEnd w:id="307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несущих и ограждающих конструкций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25.1.2</w:t>
            </w:r>
          </w:p>
          <w:bookmarkEnd w:id="308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инженерных сетей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25.1.3</w:t>
            </w:r>
          </w:p>
          <w:bookmarkEnd w:id="309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технологического оборудования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</w:t>
            </w:r>
          </w:p>
          <w:bookmarkEnd w:id="310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аттестованного эксперта по осуществлению авторского надзора по объектам первого уровня ответственности, в том числе: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25.2.1</w:t>
            </w:r>
          </w:p>
          <w:bookmarkEnd w:id="311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архитектуры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25.2.2</w:t>
            </w:r>
          </w:p>
          <w:bookmarkEnd w:id="312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несущих и ограждающих конструкций;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</w:t>
            </w:r>
          </w:p>
          <w:bookmarkEnd w:id="313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аттестованного эксперта по экспертизе градостроительной, предпроектной и проектно-сметной документации по следующим специализациям: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25.3.1</w:t>
            </w:r>
          </w:p>
          <w:bookmarkEnd w:id="314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25.3.2</w:t>
            </w:r>
          </w:p>
          <w:bookmarkEnd w:id="315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предпроектная документация;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25.3.3</w:t>
            </w:r>
          </w:p>
          <w:bookmarkEnd w:id="316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25.3.4</w:t>
            </w:r>
          </w:p>
          <w:bookmarkEnd w:id="317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конструктивная часть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25.3.5</w:t>
            </w:r>
          </w:p>
          <w:bookmarkEnd w:id="318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сети и системы (по видам инженерных сетей и систем)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25.3.6</w:t>
            </w:r>
          </w:p>
          <w:bookmarkEnd w:id="319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часть (в зависимости от назначения объекта)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25.3.7</w:t>
            </w:r>
          </w:p>
          <w:bookmarkEnd w:id="320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разделы проектов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25.3.8</w:t>
            </w:r>
          </w:p>
          <w:bookmarkEnd w:id="321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административно-бытовых помещений на праве собственности или ином законном основании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25.3.9</w:t>
            </w:r>
          </w:p>
          <w:bookmarkEnd w:id="322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материально-технической оснащенности, в частности рабочих станций с установленным программным обеспечением, позволяющим осуществлять выполнение расчетов, составление и оформление графических и иных материалов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3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населенных пунктов оптимальными условиями и средствами доступа для всех категорий населения (включая инвалидов и другие маломобильные группы) к рабочим местам, местам общего пользования, объектам (сооружениям, коммуникациям) социальной, рекреационной, инженерной и транспортной инфраструктуры в соответствии с типом поселения и условиями данной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4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государственного контроля за организацией и осуществлением заказчиком (собственником) технического надзора при строительстве объектов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25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</w:t>
            </w:r>
          </w:p>
          <w:bookmarkEnd w:id="326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об аккредитации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</w:t>
            </w:r>
          </w:p>
          <w:bookmarkEnd w:id="327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технического надзора на технически и технологически сложных объектах первого уровня ответственности: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28.2.1</w:t>
            </w:r>
          </w:p>
          <w:bookmarkEnd w:id="328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трех аттестованных экспертов, осуществляющих технический надзор на объектах первого уровня ответственности, в том числе по специализациям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28.2.2</w:t>
            </w:r>
          </w:p>
          <w:bookmarkEnd w:id="329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объектам первого уровня ответственности – в части несущих и ограждающих конструкций (не менее одного эксперта)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28.2.3</w:t>
            </w:r>
          </w:p>
          <w:bookmarkEnd w:id="330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объектам первого уровня ответственности – в части инженерных сетей (не менее одного эксперта)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28.2.4</w:t>
            </w:r>
          </w:p>
          <w:bookmarkEnd w:id="331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объектам первого уровня ответственности – в части технологического оборудования (не менее одного эксперта)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28.2.5</w:t>
            </w:r>
          </w:p>
          <w:bookmarkEnd w:id="332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привлеченной (на основании договора) аккредитованной лаборатории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28.2.6</w:t>
            </w:r>
          </w:p>
          <w:bookmarkEnd w:id="333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административно-бытовых помещений на праве собственности или аренды на срок более одного года, удовлетворяющие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"Санитарно-эпидемиологические требования к содержанию и эксплуатации жилых и других помещений, общественных зданий", утвержденных приказом и.о. Министра национальной экономики Республики Казахстан от 24 февраля 2015 года № 125 (зарегистрированный в Реестре нормативных правовых актов за № 10637)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28.2.7</w:t>
            </w:r>
          </w:p>
          <w:bookmarkEnd w:id="334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материально-технической оснащенности, в том числе средств измерений и контроля, необходимых для выполнения возложенных обязанностей и функций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28.2.8</w:t>
            </w:r>
          </w:p>
          <w:bookmarkEnd w:id="335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нормативно-технической и методологической литературы, необходимой для выполнения возложенных обязанностей и функций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36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технического надзора на технически и технологически сложных объектах второго уровня ответственности: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  <w:bookmarkEnd w:id="337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трех аттестованных экспертов с наличием действующего свидетельства об аккредитации, осуществляющих технический надзор на объектах второго и третьего уровней ответственности, в том числе по специализациям: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29.1.1</w:t>
            </w:r>
          </w:p>
          <w:bookmarkEnd w:id="338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объектам второго и третьего уровней ответственности – в части несущих и ограждающих конструкций (не менее одного эксперта)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29.1.2</w:t>
            </w:r>
          </w:p>
          <w:bookmarkEnd w:id="339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объектам второго и третьего уровней ответственности – в части инженерных сетей (не менее одного эксперта);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29.1.3</w:t>
            </w:r>
          </w:p>
          <w:bookmarkEnd w:id="340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объектам второго и третьего уровней ответственности – в части технологического оборудования (не менее одного эксперта);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29.1.4</w:t>
            </w:r>
          </w:p>
          <w:bookmarkEnd w:id="341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привлеченной (на основании договора) аккредитованной лаборатории;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29.1.5</w:t>
            </w:r>
          </w:p>
          <w:bookmarkEnd w:id="342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административно-бытовых помещений на праве собственности или аренды на срок более одного года, удовлетворяющие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"Санитарно-эпидемиологические требования к содержанию и эксплуатации жилых и других помещений, общественных зданий", утвержденных приказом и.о. Министра национальной экономики Республики Казахстан от 24 февраля 2015 года № 125 (зарегистрированный в Реестре нормативных правовых актов за № 10637);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29.1.6</w:t>
            </w:r>
          </w:p>
          <w:bookmarkEnd w:id="343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материально-технической оснащенности, в том числе средства измерений и контроля, необходимых для выполнения возложенных обязанностей и функций;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29.1.7</w:t>
            </w:r>
          </w:p>
          <w:bookmarkEnd w:id="344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нормативно-технической и методологической литературы, необходимой для выполнения возложенных обязанностей и функций.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45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аккредитованных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установленным квалификационным требованиям: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</w:t>
            </w:r>
          </w:p>
          <w:bookmarkEnd w:id="346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трех аттестованных экспертов с наличием действующего свидетельства об аккредитации, осуществляющих техническое обследование надежности и устойчивости зданий и сооружений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</w:t>
            </w:r>
          </w:p>
          <w:bookmarkEnd w:id="347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эксперта осуществляющего экспертизу проектов по специализации конструктивная часть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</w:t>
            </w:r>
          </w:p>
          <w:bookmarkEnd w:id="348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инженера-геодезиста (с опытом работы не менее трех лет)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</w:t>
            </w:r>
          </w:p>
          <w:bookmarkEnd w:id="349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 праве собственности или привлеченной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основании договора) аккредитованной лаборатории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30.5</w:t>
            </w:r>
          </w:p>
          <w:bookmarkEnd w:id="350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административно-бытовых помещений на праве собственности или аренды на срок более одного года, удовлетворяющие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"Санитарно-эпидемиологические требования к содержанию и эксплуатации жилых и других помещений, общественных зданий", утвержденных приказом и.о. Министра национальной экономики Республики Казахстан от 24 февраля 2015 года № 125 (зарегистрированный в Реестре нормативных правовых актов за № 10637)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30.6</w:t>
            </w:r>
          </w:p>
          <w:bookmarkEnd w:id="351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материально-технической оснащенности, в том числе средств измерений и контроля, необходимых для выполнения возложенных обязанностей и функций, а также компьютеров, оснащенных лицензионными программными обеспечениями, необходимыми для выполнения расчетов, составления и оформления графических и иных материалов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30.7</w:t>
            </w:r>
          </w:p>
          <w:bookmarkEnd w:id="352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нормативно-технической и методологической литературы, необходимой для выполнения возложенных обязанностей и функций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53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на ежемесячной основе лицами, осуществляющий технический надзор отчета о состоянии и ходе строительства объекта в орган государственного архитектурно-строительного контроля и надзора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54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проверки органами государственного архитектурно-строительного контроля и надзора за деятельностью лиц, осуществляющих технический надзор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55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административных мер по представленной информации лиц, осуществляющих технический надзор по неисполняемым или ненадлежащим исполнением подрядчиком (генеральным подрядчиком) их указаний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56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актов приемки объектов в эксплуатацию построенного объекта при его полной готовности в соответствии с утвержденным проектом и установленным нормативным требованиям (условиям, ограничениям)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57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мониторинга строящихся (реконструируемых, расширяемых, модернизируемых, капитально ремонтируемых) и введенных в эксплуатацию объектов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358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проведения проверок при осуществлении государственного архитектурно-строительного контроля и надзора: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</w:t>
            </w:r>
          </w:p>
          <w:bookmarkEnd w:id="359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извещение проверяемого субъекта о начале проведения проверки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360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проведения проверки (не более тридцати рабочих дней):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</w:t>
            </w:r>
          </w:p>
          <w:bookmarkEnd w:id="361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проверки не более одного раза на срок не более тридцати рабочих дней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</w:t>
            </w:r>
          </w:p>
          <w:bookmarkEnd w:id="362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дополнительного акта о продлении проверки с регистрацией в уполномоченном органе по правовой статистике и специальным учетам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</w:t>
            </w:r>
          </w:p>
          <w:bookmarkEnd w:id="363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проверки на срок не более одного месяца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</w:t>
            </w:r>
          </w:p>
          <w:bookmarkEnd w:id="364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проверяемого субъекта с уведомлением уполномоченного органа по правовой статистике и специальным учетам: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37.4.1</w:t>
            </w:r>
          </w:p>
          <w:bookmarkEnd w:id="365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проверки за один день до приостановления проверки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37.4.2</w:t>
            </w:r>
          </w:p>
          <w:bookmarkEnd w:id="366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возобновлении проверки за один день до возобновления проверки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37.4.3</w:t>
            </w:r>
          </w:p>
          <w:bookmarkEnd w:id="367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иных форм контроля и надзора с посещением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368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результатах проверки, в том числе полнота сведений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369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справки и ведомости объектов с описанием выявленных дефектов по результатам инспектирования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370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 и достоверность: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</w:t>
            </w:r>
          </w:p>
          <w:bookmarkEnd w:id="371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протоколов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</w:t>
            </w:r>
          </w:p>
          <w:bookmarkEnd w:id="372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</w:t>
            </w:r>
          </w:p>
          <w:bookmarkEnd w:id="373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предписаний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374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контроля по взысканию наложенных административных штрафов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375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по мониторингу строящихся (намечаемых к строительству) объектов и комплексов уполномоченному органу по делам архитектуры, градостроительства и строительства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376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ранее выданных предписаний органу государственного архитектурно-строительного контроля и надзора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377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Положения и должностных инструкций органа государственного архитектурно-строительного контроля и надзора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 строительства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мониторинга отчетности и сведений, представляемых проверяемым субъектом, в том числе посредством автоматизированных информационных 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Результаты посещения объекта с целью установления соответствующего выполнения местными органами функций, возложенных на них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 официальных интернет-ресурсов государственных органов, средств массовой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Запросы депутатов Парламента Республики Казахстан, поручений Администрации Президента Республики Казахстан, Канцелярий Премьер-Министра Республики Казахстан и информация государственных органов.</w:t>
            </w:r>
          </w:p>
          <w:bookmarkEnd w:id="378"/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9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ведения мониторинга и анализа по представленным отчетам лиц, осуществляющих технический и авторский надзоры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0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проведение работ по консервации объекта, в том числе обследования и наблюдения за состоянием законсервированных и иных незавершенных строительством объектов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1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на объектах, где орган строительства является заказчиком, требований государственных нормативов, в том числе: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382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соответствующего права на земельный участок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архитектурно-планировочного задания на проектирование намеченного объекта по установленной форме в соответствии с требованиями действующих нормативных документов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384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соблюдении требований технических регламентов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385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оптимальными условиями и средствами доступа для всех категорий населения (включая инвалидов и другие маломобильные группы) к рабочим местам, местам общего пользования, объектам (сооружениям, коммуникациям) социальной, рекреационной, инженерной и транспортной инфраструктуры в соответствии с типом поселения и условиями данной местности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386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технических условий на подключение к источникам инженерного и коммунального обеспечения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387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отчета об инженерно-геологических изысканиях, если договором не предусмотрено выполнение инженерных изысканий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8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Невозвращение проекта заказчику с экспертным заключением, содержащего направление его на доработку, при наличии мотивированных замечаний экспертов, проводящих экспертизу по разделам (частям) проектов, относительно установленных предмета и цели проекта, нарушающих нормы законодательства Республики Казахстан, несоответствия проектных решений, расчетов и оформления проектной документации нормативным требованиям и ограничениям, а также несоблюдению или отклонениям от требований и условий исходных документов.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9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разрешения соответствующих организаций деятельности на: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390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работ в зоне воздушных линий электропередач и линий связи, в полосе отвода железных дорог, в местах прохождения подземных коммуникаций, в зонах подработки земельных участков горными работами, расположенных на строительной площадке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391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пользование в период строительства в городах и других населенных пунктах электроэнергией, газом, водой, паром от существующих источников в соответствии с проектом организации строительства в случае отсутствия у заказчика на строительство собственных объектов газо -, водо - , паро - и энергоснабжения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392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вырубку леса и пересадку деревьев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3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утвержденной (переутвержденной) проектной (проектно-сметной) документации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4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положительного заключения экспертизы проектов, в том числе повторного заключения экспертизы проектов (корректировки)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5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талона о приеме уведомления о начале производства строительно-монтажных работ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96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Несоответствие лицензии на право осуществления выполняемых видов работ, в том числе категорийности лицензируемой архитектурной, градостроительной и строительной деятельности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7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аттестованных экспертов осуществляющих технический надзор и их соответствие по уровням ответственности объекта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8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аттестованных экспертов осуществляющих авторский надзор и их соответствие по уровням ответственности объекта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9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Непринятие административных мер по представленной информации лиц, осуществляющих технический надзор по неисполняемым или ненадлежащим исполнением подрядчиком (генеральным подрядчиком) их указаний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0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1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осуществления контроля на объекте, таких как: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  <w:bookmarkEnd w:id="402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входного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  <w:bookmarkEnd w:id="403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операционного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  <w:bookmarkEnd w:id="404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приемочного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</w:t>
            </w:r>
          </w:p>
          <w:bookmarkEnd w:id="405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лабораторного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</w:t>
            </w:r>
          </w:p>
          <w:bookmarkEnd w:id="406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геодезического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7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и неправильное оформление исполнительной документации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8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исполнения подрядчиком указаний авторского и технического надзора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09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исполнения предписаний органов государственного архитектурно-строительного контроля и надзора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10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Несоблюдение гарантийного срока, предложенного подрядчиком в процессе проведения конкурса в соответствии со сроком указанным в договоре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11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приостановление производства работ при осуществлении их с отступлением от проектной (проектно-сметной) документации и нормативных требований, а также от условий заключенного договора строительного подряда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12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согласований и подтверждающих документов при отклонении от утвержденной в установленном законодательством порядке проектной документации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13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правил приемки (ввода) объектов в эксплуатацию, в том числе отсутствие: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  <w:bookmarkEnd w:id="414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произведения приемки и ввода в эксплуатацию построенного объекта заказчиком при его полной готовности в соответствии с утвержденным проектом и наличии декларации о соответствии, заключений о качестве строительно-монтажных работ и соответствии выполненных работ утвержденному проекту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  <w:bookmarkEnd w:id="415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подписания акта приемки построенного объекта в эксплуатацию заказчиком, подрядчиком (генеральным подрядчиком), лицами, осуществляющими технический и авторский надзоры, на основании декларации о соответствии и заключений о соответствии выполненных работ проекту и качестве строительно-монтажных работ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</w:t>
            </w:r>
          </w:p>
          <w:bookmarkEnd w:id="416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несения участниками строительства ответственности установленной административным и уголовным Кодексом при приемке и вводе в эксплуатацию незаконченных строительством объектов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</w:t>
            </w:r>
          </w:p>
          <w:bookmarkEnd w:id="417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приемки построенного объекта в эксплуатацию актом, который подлежит утверждению заказчиком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18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участниками приемки объекта в эксплуатацию следующих обязанностей: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  <w:bookmarkEnd w:id="419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 и документального подтверждения готовности законченного строительством объекта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  <w:bookmarkEnd w:id="420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соответствия выполненных строительно-монтажных работ и смонтированного технологического, инженерного или иного оборудования утвержденной в установленном порядке проектной (проектно-сметной) документации, нормативным требованиям (условиям, ограничениям)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21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установления действий исполнителя работ по соблюдению нормативных требований утвержденного проекта, либо по наличию отклонений и согласовании их в установленном государственными нормативами порядке: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  <w:bookmarkEnd w:id="422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соответствия вводимой в действие мощности (вместимости, пропускной способности) объекта утвержденным в проекте показателям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</w:t>
            </w:r>
          </w:p>
          <w:bookmarkEnd w:id="423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прогрессивности архитектурно-строительных, инженерных и технологических решений, а также объекта в целом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</w:t>
            </w:r>
          </w:p>
          <w:bookmarkEnd w:id="424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контрольного опробования и испытаний смонтированного технологического оборудования и инженерных систем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</w:t>
            </w:r>
          </w:p>
          <w:bookmarkEnd w:id="425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непригодности объекта к эксплуатации представление заказчику соответствующего мотивированного заключения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</w:t>
            </w:r>
          </w:p>
          <w:bookmarkEnd w:id="426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недопущении эксплуатации построенного объекта без утвержденного акта приемки объекта в эксплуатацию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</w:t>
            </w:r>
          </w:p>
          <w:bookmarkEnd w:id="427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регистрации объекта в государственном органе, осуществляющем регистрацию прав на недвижимое имущество, с утвержденным актом приемки объекта в эксплуатацию, зарегистрированного в структурных подразделениях соответствующих местных исполнительных органов, осуществляющих функции в области архитектуры и градостроительства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28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Неосуществление заказчиком приемки объекта от подрядчика (генерального подрядчика) совместно с техническим и авторским надзорами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29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Неосуществление заказчиком приемки объекта в эксплуатацию после получения от подрядчика (генерального подрядчика) письменного извещения о готовности объекта к приемке в эксплуатацию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30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заказчика запроса со дня получения извещения от подрядчика (генерального подрядчика) о готовности объекта подрядчику (генеральному подрядчику) и лицами, осуществляющим технический и авторский надзоры, декларацию о соответствии, заключения о качестве строительно-монтажных работ и соответствии выполненных работ проекту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31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подрядчиком (генеральным подрядчиком) и лицами, осуществляющих технический и авторский надзоры требования о представлении в течение трех рабочих дней со дня получения запроса от заказчика декларации о соответствии, заключения о качестве строительно-монтажных работ и соответствии выполненных работ проекту либо отрицательных заключений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32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проведение или ненадлежащее проведение проверки исполнительной технической документации на предмет наличия и комплектности, осмотр и принятие объекта в эксплуатацию по соответствующему акту на основании декларации о соответствии, заключений о качестве строительно-монтажных работ и соответствии выполненных работ проекту совместно с подрядчиком (генеральным подрядчиком), лицами, осуществляющими технический и авторский надзоры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33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устранение выявленных нарушений утвержденных проектных решений и государственных (межгосударственных) нормативов, а также при наличии отрицательных заключений принятие объекта в эксплуатацию после устранения подрядчиком (генеральным подрядчиком) нарушений в установленном законодательном порядке.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34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установленных форм заключений о качестве строительно-монтажных работ и соответствии выполненных работ проекту, декларации о соответствии, акта приемки объекта в эксплуатацию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35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предоставление информации о намечаемых к строительству объектов и комплексов к 5 числу месяца, информации о строящихся объектах и комплексах к 5 числу ежеквартально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36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ранее выданных предписаний органу строительства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Наличие подтвержденных жалоб и обращений.</w:t>
            </w:r>
          </w:p>
          <w:bookmarkEnd w:id="437"/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38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подтвержденной жалобы или обращения физического либо юридического лица, посредством результата внеплановой проверки или посещения объекта с целью установления соответствующего выполнения местными органами функций, возложенных на них законодательством Республики Казахстан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Результаты предыдущих проверок. При этом, степень тяжести нарушений (грубое, значительное, незначительное) устанавливается в случае несоблюдения требований законодательства, отраженных в проверочных листах.</w:t>
            </w:r>
          </w:p>
          <w:bookmarkEnd w:id="439"/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40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мониторинга и анализа по представленным отчетам лиц, осуществляющих технический и авторский надзоры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41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консервации объекта, в том числе обследования и наблюдения за состоянием законсервированных и иных незавершенных строительством объектов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42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 объектах, где орган строительства является заказчиком, требований государственных нормативов, в том числе: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</w:t>
            </w:r>
          </w:p>
          <w:bookmarkEnd w:id="443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соответствующего права на земельный участок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</w:t>
            </w:r>
          </w:p>
          <w:bookmarkEnd w:id="444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архитектурно-планировочного задания на проектирование намеченного объекта по установленной форме в соответствии с требованиями действующих нормативных документов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</w:t>
            </w:r>
          </w:p>
          <w:bookmarkEnd w:id="445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технических регламентов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36.4</w:t>
            </w:r>
          </w:p>
          <w:bookmarkEnd w:id="446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оптимальными условиями и средствами доступа для всех категорий населения (включая инвалидов и другие маломобильные группы) к рабочим местам, местам общего пользования, объектам (сооружениям, коммуникациям) социальной, рекреационной, инженерной и транспортной инфраструктуры в соответствии с типом поселения и условиями данной местности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36.5</w:t>
            </w:r>
          </w:p>
          <w:bookmarkEnd w:id="447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технических условий на подключение к источникам инженерного и коммунального обеспечения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36.6</w:t>
            </w:r>
          </w:p>
          <w:bookmarkEnd w:id="448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отчета об инженерно-геологических изысканиях, если договором не предусмотрено выполнение инженерных изысканий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49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Возвращение проекта заказчику с экспертным заключением, содержащего направление его на доработку, при наличии мотивированных замечаний экспертов, проводящих экспертизу по разделам (частям) проектов, относительно установленных предмета и цели проекта, нарушающих нормы законодательства Республики Казахстан, несоответствия проектных решений, расчетов и оформления проектной документации нормативным требованиям и ограничениям, а также несоблюдению или отклонениям от требований и условий исходных документов.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50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соответствующих организаций деятельности на: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</w:t>
            </w:r>
          </w:p>
          <w:bookmarkEnd w:id="451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работ в зоне воздушных линий электропередач и линий связи, в полосе отвода железных дорог, в местах прохождения подземных коммуникаций, в зонах подработки земельных участков горными работами, расположенных на строительной площадке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</w:t>
            </w:r>
          </w:p>
          <w:bookmarkEnd w:id="452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пользование в период строительства в городах и других населенных пунктах электроэнергией, газом, водой, паром от существующих источников в соответствии с проектом организации строительства в случае отсутствия у заказчика на строительство собственных объектов газо -, водо - , паро - и энергоснабжения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</w:t>
            </w:r>
          </w:p>
          <w:bookmarkEnd w:id="453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вырубку леса и пересадку деревьев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54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(переутвержденной) проектной (проектно-сметной) документации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55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положительного заключения экспертизы проектов, в том числе повторного заключения экспертизы проектов (корректировки)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56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талона о приеме уведомления о начале производства строительно-монтажных работ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57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лицензии на право осуществления выполняемых видов работ, в том числе категорийности лицензируемой архитектурной, градостроительной и строительной деятельности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58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аттестованных экспертов осуществляющих технический надзор и их соответствие по уровням ответственности объекта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59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аттестованных экспертов осуществляющих авторский надзор и их соответствие по уровням ответственности объекта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460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административных мер по представленной информации лиц, осуществляющих технический надзор по неисполняемым или ненадлежащим исполнением подрядчиком (генеральным подрядчиком) их указаний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461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462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контроля на объекте, таких как: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</w:t>
            </w:r>
          </w:p>
          <w:bookmarkEnd w:id="463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входного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</w:t>
            </w:r>
          </w:p>
          <w:bookmarkEnd w:id="464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операционного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47.3</w:t>
            </w:r>
          </w:p>
          <w:bookmarkEnd w:id="465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приемочного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</w:t>
            </w:r>
          </w:p>
          <w:bookmarkEnd w:id="466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лабораторного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</w:t>
            </w:r>
          </w:p>
          <w:bookmarkEnd w:id="467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геодезического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468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Своевременностью и правильностью оформления исполнительной документации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469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подрядчиком указаний авторского и технического надзора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470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предписаний органов государственного архитектурно-строительного контроля и надзора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471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гарантийного срока, предложенного подрядчиком в процессе проведения конкурса в соответствии со сроком указанным в договоре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472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производства работ при осуществлении их с отступлением от проектной (проектно-сметной) документации и нормативных требований, а также от условий заключенного договора строительного подряда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473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согласований и подтверждающих документов при отклонении от утвержденной в установленном законодательством порядке проектной документации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474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приемки (ввода) объектов в эксплуатацию, в том числе: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</w:t>
            </w:r>
          </w:p>
          <w:bookmarkEnd w:id="475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произведение приемки и ввода в эксплуатацию построенного объекта заказчиком при его полной готовности в соответствии с утвержденным проектом и наличии декларации о соответствии, заключений о качестве строительно-монтажных работ и соответствии выполненных работ утвержденному проекту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</w:t>
            </w:r>
          </w:p>
          <w:bookmarkEnd w:id="476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акта приемки построенного объекта в эксплуатацию заказчиком, подрядчиком (генеральным подрядчиком), лицами, осуществляющими технический и авторский надзоры, на основании декларации о соответствии и заключений о соответствии выполненных работ проекту и качестве строительно-монтажных работ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</w:t>
            </w:r>
          </w:p>
          <w:bookmarkEnd w:id="477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несение участниками строительства ответственности установленной административным и уголовным Кодексом при приемке и вводе в эксплуатацию незаконченных строительством объектов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</w:t>
            </w:r>
          </w:p>
          <w:bookmarkEnd w:id="478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приемки построенного объекта в эксплуатацию актом, который подлежит утверждению заказчиком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479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участниками приемки объекта в эксплуатацию следующих обязанностей: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</w:t>
            </w:r>
          </w:p>
          <w:bookmarkEnd w:id="480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и документальное подтверждение готовности законченного строительством объекта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</w:t>
            </w:r>
          </w:p>
          <w:bookmarkEnd w:id="481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соответствия выполненных строительно-монтажных работ и смонтированного технологического, инженерного или иного оборудования утвержденной в установленном порядке проектной (проектно-сметной) документации, нормативным требованиям (условиям, ограничениям)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482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действий исполнителя работ по соблюдению нормативных требований утвержденного проекта либо по наличию отклонений и согласование их в установленном государственными нормативами порядке: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</w:t>
            </w:r>
          </w:p>
          <w:bookmarkEnd w:id="483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соответствия вводимой в действие мощности (вместимости, пропускной способности) объекта утвержденным в проекте показателям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</w:t>
            </w:r>
          </w:p>
          <w:bookmarkEnd w:id="484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прогрессивности архитектурно-строительных, инженерных и технологических решений, а также объекта в целом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</w:t>
            </w:r>
          </w:p>
          <w:bookmarkEnd w:id="485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контрольного опробования и испытаний смонтированного технологического оборудования и инженерных систем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</w:t>
            </w:r>
          </w:p>
          <w:bookmarkEnd w:id="486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непригодности объекта к эксплуатации представление заказчику соответствующего мотивированного заключения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</w:t>
            </w:r>
          </w:p>
          <w:bookmarkEnd w:id="487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эксплуатации построенного объекта без утвержденного акта приемки объекта в эксплуатацию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</w:t>
            </w:r>
          </w:p>
          <w:bookmarkEnd w:id="488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регистрации объекта в государственном органе, осуществляющем регистрацию прав на недвижимое имущество, с утвержденным актом приемки объекта в эксплуатацию, зарегистрированного в структурных подразделениях соответствующих местных исполнительных органов, осуществляющих функции в области архитектуры и градостроительства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489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заказчиком приемки объекта от подрядчика (генерального подрядчика) совместно с техническим и авторским надзорами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490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заказчиком приемки объекта в эксплуатацию после получения от подрядчика (генерального подрядчика) письменного извещения о готовности объекта к приемке в эксплуатацию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491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заказчика запроса со дня получения извещения от подрядчика (генерального подрядчика) о готовности объекта подрядчику (генеральному подрядчику) и лицами, осуществляющим технический и авторский надзоры, декларацию о соответствии, заключения о качестве строительно-монтажных работ и соответствии выполненных работ проекту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492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подрядчиком (генеральный подрядчик) и лицами, осуществляющих технический и авторский надзор требования о представлении в течение трех рабочих дней со дня получения запроса от заказчика декларации о соответствии, заключения о качестве строительно-монтажных работ и соответствии выполненных работ проекту либо отрицательных заключений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493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проверки исполнительной технической документации на предмет наличия и комплектности, осмотр и принятие объекта в эксплуатацию по соответствующему акту на основании декларации о соответствии, заключений о качестве строительно-монтажных работ и соответствии выполненных работ проекту совместно с подрядчиком (генеральным подрядчиком), лицами, осуществляющими технический и авторский надзоры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494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Устранения выявленных нарушений утвержденных проектных решений и государственных (межгосударственных) нормативов, а также при наличии отрицательных заключений принятие объекта в эксплуатацию после устранения подрядчиком (генеральным подрядчиком) нарушений в установленном законодательном порядке.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495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установленных форм заключений о качестве строительно-монтажных работ и соответствии выполненных работ проекту, декларации о соответствии, акта приемки объекта в эксплуатацию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496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 намечаемых к строительству объектов и комплексов к 5 числу месяца, информации о строящихся объектах и комплексах к 5 числу ежеквартально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497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ранее выданных предписаний органу строительства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498"/>
        </w:tc>
        <w:tc>
          <w:tcPr>
            <w:tcW w:w="10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положения и должностных инструкций органа строительства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2016 года 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4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архитектуры, градостроительства и строительства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 и надзора</w:t>
      </w:r>
    </w:p>
    <w:bookmarkEnd w:id="499"/>
    <w:bookmarkStart w:name="z525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отношении органов архитектуры и градостроительства</w:t>
      </w:r>
    </w:p>
    <w:bookmarkEnd w:id="500"/>
    <w:bookmarkStart w:name="z52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(ИИН), БИН проверяемого субъекта (объекта)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8"/>
        <w:gridCol w:w="6065"/>
        <w:gridCol w:w="864"/>
        <w:gridCol w:w="864"/>
        <w:gridCol w:w="864"/>
        <w:gridCol w:w="865"/>
      </w:tblGrid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требований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Требуется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требуется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Соответствует требованиям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соответствует требованиям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2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3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города республиканского значения, столицы, городов областного значения и сельских населенных пунктов республики следующими градостроительными проектами: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504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генеральными планами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505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проектами детальных планировок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506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проектами застроек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507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градостроительных проектов с соблюдением положений: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</w:t>
            </w:r>
          </w:p>
          <w:bookmarkEnd w:id="508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градостроительных регламентов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</w:t>
            </w:r>
          </w:p>
          <w:bookmarkEnd w:id="509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градостроительных нормативов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  <w:bookmarkEnd w:id="510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зонирования территорий: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</w:t>
            </w:r>
          </w:p>
          <w:bookmarkEnd w:id="511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деление территорий на функциональные зоны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1.5.2</w:t>
            </w:r>
          </w:p>
          <w:bookmarkEnd w:id="512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красных линий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</w:t>
            </w:r>
          </w:p>
          <w:bookmarkEnd w:id="513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желтых линий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1.5.4</w:t>
            </w:r>
          </w:p>
          <w:bookmarkEnd w:id="514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линии регулирования застройки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5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градостроительных требований при подготовке решений местных исполнительных органов: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516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предоставлении заявителю соответствующего права на землю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517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реконструкции, перепланировки, переоборудования помещений (отдельных частей) существующих зданий (сооружений)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518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сохранению памятников истории и культуры и их ансамбли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9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согласования эскиза (эскизного проекта) на строительство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0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Обязательная регистрация актов приемки объектов в эксплуатацию и ведение учета объектов (комплексов), вводимых в эксплуатацию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1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мониторинга строящихся (намечаемых к строительству) объектов и комплексов в порядке, установленном уполномоченным органом по делам архитектуры, градостроительства и строительства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22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выдачи архитектурно-планировочного задания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3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архитектурно-планировочного задания с заполнением следующих оснований: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  <w:bookmarkEnd w:id="524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участка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  <w:bookmarkEnd w:id="525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застройки (строения и сооружения, существующие на участке, в том числе коммуникации, инженерные сооружения, элементы благоустройства и другие)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  <w:bookmarkEnd w:id="526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геодезической изученности (наличие съемок, их масштабы)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  <w:bookmarkEnd w:id="527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инженерно-геологическая изученность (имеющиеся материалы инженерно-геологических, гидрогеологических, почвенно-ботанических и других изысканий)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  <w:bookmarkEnd w:id="528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значение объекта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</w:t>
            </w:r>
          </w:p>
          <w:bookmarkEnd w:id="529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</w:t>
            </w:r>
          </w:p>
          <w:bookmarkEnd w:id="530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планировочная система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</w:t>
            </w:r>
          </w:p>
          <w:bookmarkEnd w:id="531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конструктивная схема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</w:t>
            </w:r>
          </w:p>
          <w:bookmarkEnd w:id="532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инженерное обеспечение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</w:t>
            </w:r>
          </w:p>
          <w:bookmarkEnd w:id="533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объемно-пространственное решение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</w:t>
            </w:r>
          </w:p>
          <w:bookmarkEnd w:id="534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генерального плана: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7.11.1</w:t>
            </w:r>
          </w:p>
          <w:bookmarkEnd w:id="535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вертикальная планировка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7.11.2</w:t>
            </w:r>
          </w:p>
          <w:bookmarkEnd w:id="536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7.11.3</w:t>
            </w:r>
          </w:p>
          <w:bookmarkEnd w:id="537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парковка автомобилей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7.11.4</w:t>
            </w:r>
          </w:p>
          <w:bookmarkEnd w:id="538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плодородного слоя почвы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7.11.5</w:t>
            </w:r>
          </w:p>
          <w:bookmarkEnd w:id="539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малые архитектурные формы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7.11.6</w:t>
            </w:r>
          </w:p>
          <w:bookmarkEnd w:id="540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</w:t>
            </w:r>
          </w:p>
          <w:bookmarkEnd w:id="541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стилистика архитектурного образа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</w:t>
            </w:r>
          </w:p>
          <w:bookmarkEnd w:id="542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сочетания с окружающей застройкой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7.14</w:t>
            </w:r>
          </w:p>
          <w:bookmarkEnd w:id="543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цветовое решение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7.15</w:t>
            </w:r>
          </w:p>
          <w:bookmarkEnd w:id="544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рекламно-информационное решение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7.15.1</w:t>
            </w:r>
          </w:p>
          <w:bookmarkEnd w:id="545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ночное световое оформление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7.16</w:t>
            </w:r>
          </w:p>
          <w:bookmarkEnd w:id="546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входные узлы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7.17</w:t>
            </w:r>
          </w:p>
          <w:bookmarkEnd w:id="547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жизнедеятельности маломобильных групп населения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7.18</w:t>
            </w:r>
          </w:p>
          <w:bookmarkEnd w:id="548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по звукошумовым показателям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7.19</w:t>
            </w:r>
          </w:p>
          <w:bookmarkEnd w:id="549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цоколь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7.20</w:t>
            </w:r>
          </w:p>
          <w:bookmarkEnd w:id="550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7.21</w:t>
            </w:r>
          </w:p>
          <w:bookmarkEnd w:id="551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7.22</w:t>
            </w:r>
          </w:p>
          <w:bookmarkEnd w:id="552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7.23</w:t>
            </w:r>
          </w:p>
          <w:bookmarkEnd w:id="553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7.24</w:t>
            </w:r>
          </w:p>
          <w:bookmarkEnd w:id="554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7.25</w:t>
            </w:r>
          </w:p>
          <w:bookmarkEnd w:id="555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7.26</w:t>
            </w:r>
          </w:p>
          <w:bookmarkEnd w:id="556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телекоммуникация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7.27</w:t>
            </w:r>
          </w:p>
          <w:bookmarkEnd w:id="557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 (при необходимости) и ливневая канализация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7.28</w:t>
            </w:r>
          </w:p>
          <w:bookmarkEnd w:id="558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поливочные системы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7.29</w:t>
            </w:r>
          </w:p>
          <w:bookmarkEnd w:id="559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инженерным изысканиям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7.30</w:t>
            </w:r>
          </w:p>
          <w:bookmarkEnd w:id="560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сносу (переносу) существующих строений и сооружений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7.31</w:t>
            </w:r>
          </w:p>
          <w:bookmarkEnd w:id="561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переносу подземных и надземных коммуникаций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7.32</w:t>
            </w:r>
          </w:p>
          <w:bookmarkEnd w:id="562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сохранению и/или пересадке зеленых насаждений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7.33</w:t>
            </w:r>
          </w:p>
          <w:bookmarkEnd w:id="563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строительству временного ограждения участка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7.34</w:t>
            </w:r>
          </w:p>
          <w:bookmarkEnd w:id="564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застройки согласно эскизному проекту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65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истребования от услугополучателей документов, которые могут быть получены из информационных систем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66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достоверное предоставление информации о намечаемых к строительству и строящихся объектов и комплексов уполномоченному органу по делам архитектуры, градостроительства и строительства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67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ранее выданных предписаний органу архитектуры и градостроительства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68"/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положений и должностных инструкций органа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градостроительства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95"/>
        <w:gridCol w:w="3921"/>
        <w:gridCol w:w="3062"/>
        <w:gridCol w:w="3922"/>
      </w:tblGrid>
      <w:tr>
        <w:trPr>
          <w:trHeight w:val="30" w:hRule="atLeast"/>
        </w:trPr>
        <w:tc>
          <w:tcPr>
            <w:tcW w:w="1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Должностное (ые) лицо (а)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569"/>
        </w:tc>
        <w:tc>
          <w:tcPr>
            <w:tcW w:w="3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3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(в случае наличия))</w:t>
            </w:r>
          </w:p>
        </w:tc>
      </w:tr>
      <w:tr>
        <w:trPr>
          <w:trHeight w:val="30" w:hRule="atLeast"/>
        </w:trPr>
        <w:tc>
          <w:tcPr>
            <w:tcW w:w="1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3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(в случае наличия))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5"/>
        <w:gridCol w:w="4542"/>
        <w:gridCol w:w="7193"/>
      </w:tblGrid>
      <w:tr>
        <w:trPr>
          <w:trHeight w:val="30" w:hRule="atLeast"/>
        </w:trPr>
        <w:tc>
          <w:tcPr>
            <w:tcW w:w="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проверяемого субъекта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570"/>
        </w:tc>
        <w:tc>
          <w:tcPr>
            <w:tcW w:w="4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7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(в случае наличия))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7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архитектуры, градостроительства и строительства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 и надзора</w:t>
      </w:r>
    </w:p>
    <w:bookmarkEnd w:id="571"/>
    <w:bookmarkStart w:name="z608" w:id="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отношении органов государственного архитектурно-строительного контроля и надзора</w:t>
      </w:r>
    </w:p>
    <w:bookmarkEnd w:id="572"/>
    <w:bookmarkStart w:name="z60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_______________________________________</w:t>
      </w:r>
    </w:p>
    <w:bookmarkEnd w:id="573"/>
    <w:bookmarkStart w:name="z61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574"/>
    <w:bookmarkStart w:name="z61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________________________________________________________</w:t>
      </w:r>
    </w:p>
    <w:bookmarkEnd w:id="575"/>
    <w:bookmarkStart w:name="z61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(№, дата)</w:t>
      </w:r>
    </w:p>
    <w:bookmarkEnd w:id="576"/>
    <w:bookmarkStart w:name="z61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проверяемого субъекта (объекта) ______________________________________</w:t>
      </w:r>
    </w:p>
    <w:bookmarkEnd w:id="577"/>
    <w:bookmarkStart w:name="z61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578"/>
    <w:bookmarkStart w:name="z61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(ИИН), БИН проверяемого субъекта (объекта) ________________________________________</w:t>
      </w:r>
    </w:p>
    <w:bookmarkEnd w:id="579"/>
    <w:bookmarkStart w:name="z61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9686"/>
        <w:gridCol w:w="362"/>
        <w:gridCol w:w="362"/>
        <w:gridCol w:w="363"/>
        <w:gridCol w:w="363"/>
      </w:tblGrid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требований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Требуется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требуется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Соответствует требованиям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соответствует требованиям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1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2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приема уведомления о начале производства строительно-монтажных работ, в том числе: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583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уведомления о начале производства строительно-монтажных работ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584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электронного реестра принятых уведомлений о начале строительно-монтажных работ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585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 данных, указанных в уведомлении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586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разногласиях, в случае их наличия, между заявителем и работниками органов государственного архитектурно-строительного контроля и надзора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7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государственных нормативов на строящихся и построенных объектах, в том числе: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588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(переутвержденной) проектной (проектно-сметной) документации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589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положительного заключения экспертизы проектов, в том числе повторного заключения экспертизы проектов (корректировки)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590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права на земельный участок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591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талона о приеме уведомления о начале производства строительно-монтажных работ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  <w:bookmarkEnd w:id="592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  <w:bookmarkEnd w:id="593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на право осуществления соответствующих видов работ и соответствие категорийности лицензируемой архитектурной, градостроительной и строительной деятельности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Лицензирование в сфере архитектурной, градостроительной и строительной деятельности, в том числе: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4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для занятия изыскательской деятельностью: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595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не менее одного инженерно-технического работника, имеющего соответствующее высшее профессиональное образование и опыт работы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596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производственной базы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597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минимальной материально-технической оснащенности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598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заявителем (лицензиатом) инструкции по системе контроля качества, регламентирующей надлежащее выполнение работ и обеспечение качества (нормоконтроль, контроль качества производства работ)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599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заявителем (лицензиатом) правил и инструкций по системе охраны труда и техники безопасности с приложением документов, подтверждающих обучение ответственного инженерно-технического работника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0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деятельность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601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ІІІ категории: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</w:t>
            </w:r>
          </w:p>
          <w:bookmarkEnd w:id="602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</w:t>
            </w:r>
          </w:p>
          <w:bookmarkEnd w:id="603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административных-бытовых помещений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</w:t>
            </w:r>
          </w:p>
          <w:bookmarkEnd w:id="604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программного обеспечения, позволяющего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605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 категории: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  <w:bookmarkEnd w:id="606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</w:t>
            </w:r>
          </w:p>
          <w:bookmarkEnd w:id="607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административных-бытовых помещений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</w:t>
            </w:r>
          </w:p>
          <w:bookmarkEnd w:id="608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программного обеспечения, позволяющего осуществлять выполнение расчетов, в том числе с применением "BIM-технологий",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4.2.4</w:t>
            </w:r>
          </w:p>
          <w:bookmarkEnd w:id="609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соответствующий опыт работы лицензиата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4.2.5</w:t>
            </w:r>
          </w:p>
          <w:bookmarkEnd w:id="610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реализованных объектов строительства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611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 категории: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</w:t>
            </w:r>
          </w:p>
          <w:bookmarkEnd w:id="612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</w:t>
            </w:r>
          </w:p>
          <w:bookmarkEnd w:id="613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административных-бытовых помещений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4.3.3</w:t>
            </w:r>
          </w:p>
          <w:bookmarkEnd w:id="614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программного обеспечения, позволяющего осуществлять выполнение расчетов, в том числе с применением "BIM-технологий",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4.3.4</w:t>
            </w:r>
          </w:p>
          <w:bookmarkEnd w:id="615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соответствующий опыт работы лицензиата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4.3.5</w:t>
            </w:r>
          </w:p>
          <w:bookmarkEnd w:id="616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реализованных объектов строительства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7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618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ІІІ категории: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</w:t>
            </w:r>
          </w:p>
          <w:bookmarkEnd w:id="619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</w:t>
            </w:r>
          </w:p>
          <w:bookmarkEnd w:id="620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производственной базы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5.1.3</w:t>
            </w:r>
          </w:p>
          <w:bookmarkEnd w:id="621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минимальной материально-технической оснащенности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622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ІІ категории: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  <w:bookmarkEnd w:id="623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5.2.2</w:t>
            </w:r>
          </w:p>
          <w:bookmarkEnd w:id="624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производственной базы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5.2.3</w:t>
            </w:r>
          </w:p>
          <w:bookmarkEnd w:id="625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минимальной материально-технической оснащенности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5.2.4</w:t>
            </w:r>
          </w:p>
          <w:bookmarkEnd w:id="626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соответствующий опыт работы лицензиата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5.2.5</w:t>
            </w:r>
          </w:p>
          <w:bookmarkEnd w:id="627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реализованных объектов строительства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628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лицензиатам І категории: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5.3.1</w:t>
            </w:r>
          </w:p>
          <w:bookmarkEnd w:id="629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5.3.2</w:t>
            </w:r>
          </w:p>
          <w:bookmarkEnd w:id="630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производственной базы на праве собственности (хозяйственного ведения или оперативного управления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5.3.3</w:t>
            </w:r>
          </w:p>
          <w:bookmarkEnd w:id="631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минимальной материально-технической оснащенности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5.3.4</w:t>
            </w:r>
          </w:p>
          <w:bookmarkEnd w:id="632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соответствующий опыт работы лицензиата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5.3.5</w:t>
            </w:r>
          </w:p>
          <w:bookmarkEnd w:id="633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реализованных объектов строительства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34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аттестата: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635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эксперту по экспертизе градостроительной, предпроектной и проектно-сметной документации: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профессионального образования по соответствующим разделам градостроительной, проектно-сметной документации и опытом работы по разработке соответствующих разделов градостроительной, предпроектной и проектно-сметной документации не менее пяти лет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636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эксперту технического надзора по объектам первого уровня ответственности: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профессионального образование в сфере строительства и опытом работы экспертом не менее пяти лет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  <w:bookmarkEnd w:id="637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эксперту технического надзора по объектам второго и третьего уровней ответственности: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профессионального образование в сфере строительства и опытом работы при производстве строительно-монтажных работ не менее трех лет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  <w:bookmarkEnd w:id="638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эксперту авторского надзора по объектам первого уровня ответственности: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профессионального образование в сфере строительства и опытом работы экспертом не менее трех лет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  <w:bookmarkEnd w:id="639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эксперту авторского надзора по объектам второго и третьего уровней ответственности: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профессионального образование в сфере строительства и опыт работы проектной деятельности не менее пяти лет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  <w:bookmarkEnd w:id="640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эксперту технического обследования надежности и устойчивости 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профессионального образование в сфере строительства и опытом работы проектной деятельности по специализации расчет и конструирование не менее трех лет, либо опытом работы эксперта в данном направлении не менее пяти лет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41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контроля соответствия организаций по управлению проектами в области архитектуры, градостроительства и строительства следующим требованиям Правил по аккредитации организаций по управлению проектами в области архитектуры, градостроительства и строительства: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  <w:bookmarkEnd w:id="642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аттестованного эксперта по осуществлению технического надзора по объектам первого уровня ответственности, в том числе: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7.1.1</w:t>
            </w:r>
          </w:p>
          <w:bookmarkEnd w:id="643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несущих и ограждающих конструкций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7.1.2</w:t>
            </w:r>
          </w:p>
          <w:bookmarkEnd w:id="644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инженерных сетей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7.1.3</w:t>
            </w:r>
          </w:p>
          <w:bookmarkEnd w:id="645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технологического оборудования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  <w:bookmarkEnd w:id="646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аттестованного эксперта по осуществлению авторского надзора по объектам первого уровня ответственности, в том числе: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</w:t>
            </w:r>
          </w:p>
          <w:bookmarkEnd w:id="647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архитектуры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7.2.2</w:t>
            </w:r>
          </w:p>
          <w:bookmarkEnd w:id="648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несущих и ограждающих конструкций;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  <w:bookmarkEnd w:id="649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аттестованного эксперта по экспертизе градостроительной, предпроектной и проектно-сметной документации по следующим специализациям: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7.3.1</w:t>
            </w:r>
          </w:p>
          <w:bookmarkEnd w:id="650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7.3.2</w:t>
            </w:r>
          </w:p>
          <w:bookmarkEnd w:id="651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предпроектная документация;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7.3.3</w:t>
            </w:r>
          </w:p>
          <w:bookmarkEnd w:id="652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7.3.4</w:t>
            </w:r>
          </w:p>
          <w:bookmarkEnd w:id="653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конструктивная часть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7.3.5</w:t>
            </w:r>
          </w:p>
          <w:bookmarkEnd w:id="654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сети и системы (по видам инженерных сетей и систем)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7.3.6</w:t>
            </w:r>
          </w:p>
          <w:bookmarkEnd w:id="655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часть (в зависимости от назначения объекта)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7.3.7</w:t>
            </w:r>
          </w:p>
          <w:bookmarkEnd w:id="656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разделы проектов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7.3.8</w:t>
            </w:r>
          </w:p>
          <w:bookmarkEnd w:id="657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административно-бытовых помещений на праве собственности или ином законном основании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7.3.9</w:t>
            </w:r>
          </w:p>
          <w:bookmarkEnd w:id="658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материально-технической оснащенности, в частности рабочих станций с установленным программным обеспечением, позволяющим осуществлять выполнение расчетов, составление и оформление графических и иных материалов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59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населенных пунктов оптимальными условиями и средствами доступа для всех категорий населения (включая инвалидов и другие маломобильные группы) к рабочим местам, местам общего пользования, объектам (сооружениям, коммуникациям) социальной, рекреационной, инженерной и транспортной инфраструктуры в соответствии с типом поселения и условиями данной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60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государственного контроля за организацией и осуществлением заказчиком (собственником) технического надзора при строительстве объектов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61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требованиям: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  <w:bookmarkEnd w:id="662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об аккредитации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  <w:bookmarkEnd w:id="663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технического надзора на технически и технологически сложных объектах первого уровня ответственности: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10.2.1</w:t>
            </w:r>
          </w:p>
          <w:bookmarkEnd w:id="664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трех аттестованных экспертов, осуществляющих технический надзор на объектах первого уровня ответственности, в том числе по специализациям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10.2.2</w:t>
            </w:r>
          </w:p>
          <w:bookmarkEnd w:id="665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объектам первого уровня ответственности – в части несущих и ограждающих конструкций (не менее одного эксперта)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10.2.3</w:t>
            </w:r>
          </w:p>
          <w:bookmarkEnd w:id="666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объектам первого уровня ответственности – в части инженерных сетей (не менее одного эксперта)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10.2.4</w:t>
            </w:r>
          </w:p>
          <w:bookmarkEnd w:id="667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объектам первого уровня ответственности – в части технологического оборудования (не менее одного эксперта)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10.2.5</w:t>
            </w:r>
          </w:p>
          <w:bookmarkEnd w:id="668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привлеченной (на основании договора) аккредитованной лаборатории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10.2.6</w:t>
            </w:r>
          </w:p>
          <w:bookmarkEnd w:id="669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административно-бытовых помещений на праве собственности или аренды на срок более одного года, удовлетворяющие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"Санитарно-эпидемиологические требования к содержанию и эксплуатации жилых и других помещений, общественных зданий", утвержденных приказом и.о. Министра национальной экономики Республики Казахстан от 24 февраля 2015 года № 125 (зарегистрированный в Реестре нормативных правовых актов за № 10637)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10.2.7</w:t>
            </w:r>
          </w:p>
          <w:bookmarkEnd w:id="670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материально-технической оснащенности, в том числе средств измерений и контроля, необходимых для выполнения возложенных обязанностей и функций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10.2.8</w:t>
            </w:r>
          </w:p>
          <w:bookmarkEnd w:id="671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нормативно-технической и методологической литературы, необходимой для выполнения возложенных обязанностей и функций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72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технического надзора на технически и технологически сложных объектах второго уровня ответственности: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  <w:bookmarkEnd w:id="673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трех аттестованных экспертов с наличием действующего свидетельства об аккредитации, осуществляющих технический надзор на объектах второго и третьего уровней ответственности, в том числе по специализациям: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11.1.1</w:t>
            </w:r>
          </w:p>
          <w:bookmarkEnd w:id="674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объектам второго и третьего уровней ответственности – в части несущих и ограждающих конструкций (не менее одного эксперта)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11.1.2</w:t>
            </w:r>
          </w:p>
          <w:bookmarkEnd w:id="675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объектам второго и третьего уровней ответственности – в части инженерных сетей (не менее одного эксперта);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11.1.3</w:t>
            </w:r>
          </w:p>
          <w:bookmarkEnd w:id="676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объектам второго и третьего уровней ответственности – в части технологического оборудования (не менее одного эксперта);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11.1.4</w:t>
            </w:r>
          </w:p>
          <w:bookmarkEnd w:id="677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привлеченной (на основании договора) аккредитованной лаборатории;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11.1.5</w:t>
            </w:r>
          </w:p>
          <w:bookmarkEnd w:id="678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административно-бытовых помещений на праве собственности или аренды на срок более одного года, удовлетворяющие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"Санитарно-эпидемиологические требования к содержанию и эксплуатации жилых и других помещений, общественных зданий", утвержденных приказом и.о. Министра национальной экономики Республики Казахстан от 24 февраля 2015 года № 125 (зарегистрированный в Реестре нормативных правовых актов за № 10637);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11.1.6</w:t>
            </w:r>
          </w:p>
          <w:bookmarkEnd w:id="679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материально-технической оснащенности, в том числе средства измерений и контроля, необходимых для выполнения возложенных обязанностей и функций;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11.1.7</w:t>
            </w:r>
          </w:p>
          <w:bookmarkEnd w:id="680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нормативно-технической и методологической литературы, необходимой для выполнения возложенных обязанностей и функций.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1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аккредитованных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установленным квалификационным требованиям: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  <w:bookmarkEnd w:id="682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трех аттестованных экспертов с наличием действующего свидетельства об аккредитации, осуществляющих техническое обследование надежности и устойчивости зданий и сооружений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  <w:bookmarkEnd w:id="683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аттестованного эксперта осуществляющего экспертизу проектов по специализации конструктивная часть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  <w:bookmarkEnd w:id="684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своем составе на постоянной основе не менее одного инженера-геодезиста (с опытом работы не менее трех лет)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</w:t>
            </w:r>
          </w:p>
          <w:bookmarkEnd w:id="685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привлеченной (на основании договора) аккредитованной лаборатории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</w:t>
            </w:r>
          </w:p>
          <w:bookmarkEnd w:id="686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административно-бытовых помещений на праве собственности или аренды на срок более одного года, удовлетворяющие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"Санитарно-эпидемиологические требования к содержанию и эксплуатации жилых и других помещений, общественных зданий", утвержденных приказом и.о. Министра национальной экономики Республики Казахстан от 24 февраля 2015 года № 125 (зарегистрированный в Реестре нормативных правовых актов за № 10637)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</w:t>
            </w:r>
          </w:p>
          <w:bookmarkEnd w:id="687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материально-технической оснащенности, в том числе средств измерений и контроля, необходимых для выполнения возложенных обязанностей и функций, а также компьютеров, оснащенных лицензионными программными обеспечениями, необходимыми для выполнения расчетов, составления и оформления графических и иных материалов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</w:t>
            </w:r>
          </w:p>
          <w:bookmarkEnd w:id="688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нормативно-технической и методологической литературы, необходимой для выполнения возложенных обязанностей и функций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89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на ежемесячной основе лицами, осуществляющий технический надзор отчета о состоянии и ходе строительства объекта в орган государственного архитектурно-строительного контроля и надзора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90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проверки органами государственного архитектурно-строительного контроля и надзора за деятельностью лиц, осуществляющих технический надзор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91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административных мер по представленной информации лиц, осуществляющих технический надзор по неисполняемым или ненадлежащим исполнением подрядчиком (генеральным подрядчиком) их указаний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92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актов приемки объектов в эксплуатацию построенного объекта при его полной готовности в соответствии с утвержденным проектом и установленным нормативным требованиям (условиям, ограничениям)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93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мониторинга строящихся (реконструируемых, расширяемых, модернизируемых, капитально ремонтируемых) и введенных в эксплуатацию объектов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94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проведения проверок при осуществлении государственного архитектурно-строительного контроля и надзора: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  <w:bookmarkEnd w:id="695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извещение проверяемого субъекта о начале проведения проверки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96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проведения проверки (не более тридцати рабочих дней):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  <w:bookmarkEnd w:id="697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проверки не более одного раза на срок не более тридцати рабочих дней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  <w:bookmarkEnd w:id="698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дополнительного акта о продлении проверки с регистрацией в уполномоченном органе по правовой статистике и специальным учетам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</w:t>
            </w:r>
          </w:p>
          <w:bookmarkEnd w:id="699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проверки на срок не более одного месяца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</w:t>
            </w:r>
          </w:p>
          <w:bookmarkEnd w:id="700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проверяемого субъекта с уведомлением уполномоченного органа по правовой статистике и специальным учетам: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19.4.1</w:t>
            </w:r>
          </w:p>
          <w:bookmarkEnd w:id="701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проверки за один день до приостановления проверки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19.4.2</w:t>
            </w:r>
          </w:p>
          <w:bookmarkEnd w:id="702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возобновлении проверки за один день до возобновления проверки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19.4.3</w:t>
            </w:r>
          </w:p>
          <w:bookmarkEnd w:id="703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иных форм контроля и надзора с посещением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04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результатах проверки, в том числе полнота сведений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05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справки и ведомости объектов с описанием выявленных дефектов по результатам инспектирования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06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 и достоверность: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  <w:bookmarkEnd w:id="707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протоколов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  <w:bookmarkEnd w:id="708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</w:t>
            </w:r>
          </w:p>
          <w:bookmarkEnd w:id="709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предписаний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10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контроля по взысканию наложенных административных штрафов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11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по мониторингу строящихся (намечаемых к строительству) объектов и комплексов уполномоченному органу по делам архитектуры, градостроительства и строительства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712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ранее выданных предписаний органу государственного архитектурно-строительного контроля и надзора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713"/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Положения и должностных инструкций органа государственного архитектурно-строительного контроля и надзора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95"/>
        <w:gridCol w:w="3921"/>
        <w:gridCol w:w="3062"/>
        <w:gridCol w:w="3922"/>
      </w:tblGrid>
      <w:tr>
        <w:trPr>
          <w:trHeight w:val="30" w:hRule="atLeast"/>
        </w:trPr>
        <w:tc>
          <w:tcPr>
            <w:tcW w:w="1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Должностное (ые) лицо (а)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714"/>
        </w:tc>
        <w:tc>
          <w:tcPr>
            <w:tcW w:w="3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3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(в случае наличия))</w:t>
            </w:r>
          </w:p>
        </w:tc>
      </w:tr>
      <w:tr>
        <w:trPr>
          <w:trHeight w:val="30" w:hRule="atLeast"/>
        </w:trPr>
        <w:tc>
          <w:tcPr>
            <w:tcW w:w="1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3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3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(в случае наличия))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5"/>
        <w:gridCol w:w="4542"/>
        <w:gridCol w:w="7193"/>
      </w:tblGrid>
      <w:tr>
        <w:trPr>
          <w:trHeight w:val="30" w:hRule="atLeast"/>
        </w:trPr>
        <w:tc>
          <w:tcPr>
            <w:tcW w:w="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водитель проверяемого субъекта</w:t>
            </w:r>
          </w:p>
          <w:bookmarkEnd w:id="715"/>
        </w:tc>
        <w:tc>
          <w:tcPr>
            <w:tcW w:w="4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(в случае наличия))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7" w:id="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архитектуры, градостроительства и строительства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 и надзора</w:t>
      </w:r>
    </w:p>
    <w:bookmarkEnd w:id="716"/>
    <w:bookmarkStart w:name="z758" w:id="7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отношении органов строительства</w:t>
      </w:r>
    </w:p>
    <w:bookmarkEnd w:id="717"/>
    <w:bookmarkStart w:name="z759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</w:p>
    <w:bookmarkEnd w:id="718"/>
    <w:bookmarkStart w:name="z760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719"/>
    <w:bookmarkStart w:name="z761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________________________________________________________</w:t>
      </w:r>
    </w:p>
    <w:bookmarkEnd w:id="720"/>
    <w:bookmarkStart w:name="z762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(№, дата)</w:t>
      </w:r>
    </w:p>
    <w:bookmarkEnd w:id="721"/>
    <w:bookmarkStart w:name="z763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проверяемого субъекта (объекта) ______________________________________</w:t>
      </w:r>
    </w:p>
    <w:bookmarkEnd w:id="722"/>
    <w:bookmarkStart w:name="z764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723"/>
    <w:bookmarkStart w:name="z765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(ИИН), БИН проверяемого субъекта (объекта) ________________________________________</w:t>
      </w:r>
    </w:p>
    <w:bookmarkEnd w:id="724"/>
    <w:bookmarkStart w:name="z766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7"/>
        <w:gridCol w:w="9202"/>
        <w:gridCol w:w="485"/>
        <w:gridCol w:w="485"/>
        <w:gridCol w:w="485"/>
        <w:gridCol w:w="486"/>
      </w:tblGrid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требований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Требуется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требуется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Соответствует требованиям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соответствует требованиям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6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7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мониторинга и анализа по представленным отчетам лиц, осуществляющих технический и авторский надзоры 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8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консервации объекта, в том числе обследования и наблюдения за состоянием законсервированных и иных незавершенных строительством объектов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29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 объектах, где орган строительства является заказчиком, требований государственных нормативов, в том числе: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730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соответствующего права на земельный участок 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731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архитектурно-плаировочного задания на проектирование намеченного объекта по установленной форме в соответствии с требованиями действующих нормативных документов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732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технических регламентов 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733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оптимальными условиями и средствами доступа для всех категорий населения (включая инвалидов и другие маломобильные группы) к рабочим местам, местам общего пользования, объектам (сооружениям, коммуникациям) социальной, рекреационной, инженерной и транспортной инфраструктуры в соответствии с типом поселения и условиями данной местности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734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технических условий на подключение к источникам инженерного и коммунального обеспечения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735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отчета об инженерно-геологических изысканиях, если договором не предусмотрено выполнение инженерных изысканий 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6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Возвращение проекта заказчику с экспертным заключением, содержащего направление его на доработку, при наличии мотивированных замечаний экспертов, проводящих экспертизу по разделам (частям) проектов, относительно установленных предмета и цели проекта, нарушающих нормы законодательства Республики Казахстан, несоответствия проектных решений, расчетов и оформления проектной документации нормативным требованиям и ограничениям, а также несоблюдению или отклонениям от требований и условий исходных документов.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7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соответствующих организаций деятельности на: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738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работ в зоне воздушных линий электропередач и линий связи, в полосе отвода железных дорог, в местах прохождения подземных коммуникаций, в зонах подработки земельных участков горными работами, расположенных на строительной площадке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739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пользование в период строительства в городах и других населенных пунктах электроэнергией, газом, водой, паром от существующих источников в соответствии с проектом организации строительства в случае отсутствия у заказчика на строительство собственных объектов газо-, водо- , паро- и энергоснабжения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740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вырубку леса и пересадку деревьев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41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(переутвержденной) проектной (проектно-сметной) документации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42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положительного заключения экспертизы проектов, в том числе повторного заключения экспертизы проектов (корректировки) 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43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талона о приеме уведомления о начале производства строительно-монтажных работ 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44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лицензии на право осуществления выполняемых видов работ, в том числе категорийности лицензируемой архитектурной, градостроительной и строительной деятельности 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45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аттестованных экспертов осуществляющих технический надзор и их соответствие по уровням ответственности объекта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46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аттестованных экспертов осуществляющих авторский надзор и их соответствие по уровням ответственности объекта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47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административных мер по представленной информации лиц, осуществляющих технический надзор по неисполняемым или ненадлежащим исполнением подрядчиком (генеральным подрядчиком) их указаний 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48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49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контроля на объекте, таких как: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  <w:bookmarkEnd w:id="750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входного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  <w:bookmarkEnd w:id="751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операционного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  <w:bookmarkEnd w:id="752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приемочного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</w:t>
            </w:r>
          </w:p>
          <w:bookmarkEnd w:id="753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лабораторного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</w:t>
            </w:r>
          </w:p>
          <w:bookmarkEnd w:id="754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геодезического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55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Своевременностью и правильностью оформления исполнительной документации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56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подрядчиком указаний авторского и технического надзора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57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предписаний органов государственного архитектурно-строительного контроля и надзора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58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гарантийного срока, предложенного подрядчиком в процессе проведения конкурса в соответствии со сроком указанным в договоре 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59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производства работ при осуществлении их с отступлением от проектной (проектно-сметной) документации и нормативных требований, а также от условий заключенного договора строительного подряда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60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согласований и подтверждающих документов при отклонении от утвержденной в установленном законодательством порядке проектной документации 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61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приемки (ввода) объектов в эксплуатацию, в том числе: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  <w:bookmarkEnd w:id="762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произведение приемки и ввода в эксплуатацию построенного объекта заказчиком при его полной готовности в соответствии с утвержденным проектом и наличии декларации о соответствии, заключений о качестве строительно-монтажных работ и соответствии выполненных работ утвержденному проекту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  <w:bookmarkEnd w:id="763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акта приемки построенного объекта в эксплуатацию заказчиком, подрядчиком (генеральным подрядчиком), лицами, осуществляющими технический и авторский надзоры, на основании декларации о соответствии и заключений о соответствии выполненных работ проекту и качестве строительно-монтажных работ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</w:t>
            </w:r>
          </w:p>
          <w:bookmarkEnd w:id="764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несение участниками строительства ответственности установленной административным и уголовным Кодексом при приемке и вводе в эксплуатацию незаконченных строительством объектов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</w:t>
            </w:r>
          </w:p>
          <w:bookmarkEnd w:id="765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приемки построенного объекта в эксплуатацию актом, который подлежит утверждению заказчиком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66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участниками приемки объекта в эксплуатацию следующих обязанностей: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  <w:bookmarkEnd w:id="767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и документальное подтверждение готовности законченного строительством объекта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  <w:bookmarkEnd w:id="768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соответствия выполненных строительно-монтажных работ и смонтированного технологического, инженерного или иного оборудования утвержденной в установленном порядке проектной (проектно-сметной) документации, нормативным требованиям (условиям, ограничениям)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69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действий исполнителя работ по соблюдению нормативных требований утвержденного проекта либо по наличию отклонений и согласование их в установленном государственными нормативами порядке: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  <w:bookmarkEnd w:id="770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соответствия вводимой в действие мощности (вместимости, пропускной способности) объекта утвержденным в проекте показателям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</w:t>
            </w:r>
          </w:p>
          <w:bookmarkEnd w:id="771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прогрессивности архитектурно-строительных, инженерных и технологических решений, а также объекта в целом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</w:t>
            </w:r>
          </w:p>
          <w:bookmarkEnd w:id="772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контрольного опробования и испытаний смонтированного технологического оборудования и инженерных систем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</w:t>
            </w:r>
          </w:p>
          <w:bookmarkEnd w:id="773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непригодности объекта к эксплуатации представление заказчику соответствующего мотивированного заключения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</w:t>
            </w:r>
          </w:p>
          <w:bookmarkEnd w:id="774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эксплуатации построенного объекта без утвержденного акта приемки объекта в эксплуатацию 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</w:t>
            </w:r>
          </w:p>
          <w:bookmarkEnd w:id="775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регистрации объекта в государственном органе, осуществляющем регистрацию прав на недвижимое имущество, с утвержденным актом приемки объекта в эксплуатацию, зарегистрированного в структурных подразделениях соответствующих местных исполнительных органов, осуществляющих функции в области архитектуры и градостроительства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76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заказчиком приемка объекта от подрядчика (генерального подрядчика) совместно с техническим и авторским надзорами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777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заказчиком приемка объекта в эксплуатацию после получения от подрядчика (генерального подрядчика) письменного извещения о готовности объекта к приемке в эксплуатацию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778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заказчика запроса со дня получения извещения от подрядчика (генерального подрядчика) о готовности объекта подрядчику (генеральному подрядчику) и лицами, осуществляющим технический и авторский надзоры, декларацию о соответствии, заключения о качестве строительно-монтажных работ и соответствии выполненных работ проекту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779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подрядчиком (генеральный подрядчик) и лицами, осуществляющих технический и авторский надзор требования о представлении в течение трех рабочих дней со дня получения запроса от заказчика декларации о соответствии, заключения о качестве строительно-монтажных работ и соответствии выполненных работ проекту либо отрицательных заключений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780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проверки исполнительной технической документации на предмет наличия и комплектности, осмотр и принятие объекта в эксплуатацию по соответствующему акту на основании декларации о соответствии, заключений о качестве строительно-монтажных работ и соответствии выполненных работ проекту совместно с подрядчиком (генеральным подрядчиком), лицами, осуществляющими технический и авторский надзоры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781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Устранения выявленых нарушений утвержденных проектных решений и государственных (межгосударственных) нормативов, а также при наличии отрицательных заключений принятие объекта в эксплуатацию после устранения подрядчиком (генеральным подрядчиком) нарушений в установленном законодательном порядке. 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782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установленных форм заключений о качестве строительно-монтажных работ и соответствии выполненных работ проекту, декларации о соответствии, акта приемки объекта в эксплуатацию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783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 намечаемых к строительству объектов и комплексов к 5 числу месяца, информации о строящихся объектах и комплексах к 5 числу ежеквартально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784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ранее выданных предписаний органу строительства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785"/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положения и должностных инструкций органа строительства 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83"/>
        <w:gridCol w:w="1241"/>
        <w:gridCol w:w="2479"/>
        <w:gridCol w:w="1291"/>
        <w:gridCol w:w="3922"/>
        <w:gridCol w:w="2173"/>
        <w:gridCol w:w="311"/>
      </w:tblGrid>
      <w:tr>
        <w:trPr>
          <w:trHeight w:val="30" w:hRule="atLeast"/>
        </w:trPr>
        <w:tc>
          <w:tcPr>
            <w:tcW w:w="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Должностное (ые) лицо (а)</w:t>
            </w:r>
          </w:p>
          <w:bookmarkEnd w:id="786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(в случае наличия))</w:t>
            </w:r>
          </w:p>
        </w:tc>
      </w:tr>
      <w:tr>
        <w:trPr>
          <w:trHeight w:val="30" w:hRule="atLeast"/>
        </w:trPr>
        <w:tc>
          <w:tcPr>
            <w:tcW w:w="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(в случае наличия))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водитель проверяемого субъекта</w:t>
            </w:r>
          </w:p>
          <w:bookmarkEnd w:id="787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(в случае наличия))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header.xml" Type="http://schemas.openxmlformats.org/officeDocument/2006/relationships/header" Id="rId2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