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471e" w14:textId="d62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323. Зарегистрирован в Министерстве юстиции Республики Казахстан 25 августа 2016 года № 14142.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лотереях и лотерейной деятельности в отношении оператора лотереи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Бишимбаев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и  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________________С. Айтпаева   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"___"___________2016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совместным приказом Министра культуры и спорта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30.11.2018 № 91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01.01.2023).</w:t>
      </w:r>
    </w:p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лотереях и лотерейной деятельности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в сфере лотереи и лотерейной деятельности и отнесения их к степеням риска при проведении профилактического контроля уполномоченным органом в сфере лотереи и лотерейной деятельности.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контроля – юридическое лицо, определяемое уполномоченным органом в сфере лотереи и лотерейной деятельности, осуществляющее деятельность по проведению лотерей, за деятельностью которого осуществляется контроль; 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угрозу законным интересам физических и юридических лиц, государства;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требований законодательства Республики Казахстан о лотереях и лотерейной деятельности, которые могут привести к существенным нарушениям прав, законным интересам физических и юридических лиц, государства.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4"/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6"/>
    <w:bookmarkStart w:name="z1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08.10.2024 № 173 и Заместителя Премьер-Министра - Министра национальной экономики РК от 10.10.2024 № 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 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профилактического контроля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 (объект) контроля по объективным критериям относят к одной из следующих степеней риска: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риск; 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риск; 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низкой степени риска проводится внеплановая проверка.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 (объект) контроля по субъективным критериям относятся к одной из следующих степеней риска: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показатель степени риска по субъективным критериям по шкале от 0 до 100 баллов.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профилактического контроля субъекта (объекта) контроля формируются посредством определения объективных и субъективных критериев.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контроля.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лотереи и лотерейной деятельности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относится субъект (объект) контроля, осуществляющий деятельность в сфере лотереи и лотерейной деятельности.</w:t>
      </w:r>
    </w:p>
    <w:bookmarkEnd w:id="63"/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 законодательства в сфере лотереи и лотерейной деятельности;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субъекта (объекта) контроля, нарушающего законодательство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Start w:name="z1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субъекта (объекта) контроля;</w:t>
      </w:r>
    </w:p>
    <w:bookmarkEnd w:id="69"/>
    <w:bookmarkStart w:name="z1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приложением к настоящим Критериям.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контроля, устранившего в полном объеме выданные нарушения по итогам проведенного предыдущего профилактического контроля с посещением, не допускается включение его при формировании графиков и списков на очередной период государственного контроля.</w:t>
      </w:r>
    </w:p>
    <w:bookmarkEnd w:id="74"/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131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71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19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деятельности</w:t>
            </w:r>
          </w:p>
        </w:tc>
      </w:tr>
    </w:tbl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субъекту (объекту) контроля в сфере лотереи и лотерейной деятельности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08.10.2024 № 173 и Заместителя Премьер-Министра - Министра национальной экономики РК от 10.10.2024 № 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электронных лотерейных билетов исключительно среди физических лиц, достигших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основании, приобретенного участником лотереи лотерейного билета, электронного лотерейного билета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за исключением электронных лотерейных билетов,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размер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в электронных лотерейных билетах,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электронных лотерейных билетах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электронным лотерейным билетам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согласованию с уполномоченным органом в сфере лотереи и лотерейной деятельности условий проведения лотереи, изменения и дополнения в них на соответствие законодательству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распространению (реализации) лотерейных билетов и установки лотерейных терминалов.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Лотерейные билеты не могут распространяться, а лотерейные терминалы не могут устанавливаться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многоквартирных жилых домах, общежитиях;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организациях образования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организациях здравоохранения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культовых зданиях (сооружениях);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отдельно стоящих зданиях и сооружениях, в которых расположены организации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лотерейной деятельности</w:t>
            </w:r>
          </w:p>
        </w:tc>
      </w:tr>
    </w:tbl>
    <w:bookmarkStart w:name="z15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соблюдением законодательства Республики Казахстан о лотереях и лотерейной деятельности (в соответствии со статьей 138 Предпринимательского кодекса Республики Казахстан)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12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лотереях и лотерейной деятельности в отношении оператора лотереи (в соответствии со статьей 138 Предпринимательского кодекса Республики Казахстан)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22.12.2022 № 380 и Министра национальной экономики РК от 22.12.2022 № 136 (вводится в действие с 01.01.2023);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05.05.2023 № 113 и и.о. Министра национальной экономики РК от 05.05.2023 № 60 (вводится в действие по истечении десяти календарных дней после дня его первого официального опубликования);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туризма и спорта РК от 08.10.2024 № 173 и Заместителя Премьер-Министра - Министра национальной экономики РК от 10.10.2024 № 87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электронных лотерейных билетов, исключительно среди физических лиц,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электронного лотерейного билета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электронных лотерейных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за исключением электронных лотерейных билетов,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размер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в электронных лотерейных билетах, следующей обязательной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электронного лотерейного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электронных лотерейных билетах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электронным лотерейном билетам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согласованию с уполномоченным органом в сфере лотереи и лотерейной деятельности условий проведения лотереи, изменения и дополнения в них на соответствие законодательству Республики Казахстан о лотереях и лотерейной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распространению (реализации) лотерейных билетов и установки лотерейных терминалов.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Лотерейные билеты не могут распространяться, а лотерейные терминалы не могут устанавливаться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многоквартирных жилых домах, общежитиях;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организациях образования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организациях здравоохранения и в радиусе ста метров от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культовых зданиях (сооружениях);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отдельно стоящих зданиях и сооружениях, в которых расположены организации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       ______________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___________________________ 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