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cc7b" w14:textId="19ec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культуры и информации Республики Казахстан от 25 мая 2007 года № 154 "Об утверждении Правил доступа к музейным предметам и музейным коллекциям, находящимся в хранилище музея"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26 июля 2016 года № 220. Зарегистрирован в Министерстве юстиции Республики Казахстан 25 августа 2016 года № 14143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15 декабря 2006 года «О культуре»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информации Республики Казахстан от 25 мая 2007 года № 154 «Об утверждении Правил доступа к музейным предметам и музейным коллекциям, находящимся в хранилище музея» (зарегистрированный в Реестре государственной регистрации нормативных правовых актов за № 4725, опубликованный в Собрании актов центральных исполнительных и иных государственных органов Республики Казахстан, 2007 г., июнь)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15 декабря 2006 года «О культуре»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в графическом формате в полном соответствии с подлинником для официального опубликования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в течение десяти календарных дней после официального опубликования на интернет-ресурсе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Г. Ахмедьяров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