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248b" w14:textId="4fc2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декабря 2014 года №139 "Об утверждении методики расчетов трансфертов общего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10 августа 2016 года № 365. Зарегистрирован в Министерстве юстиции Республики Казахстан 25 августа 2016 года № 14146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и в целях совершенствования межбюджетных отношений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(зарегистрированный в Реестре государственной регистрации нормативных правовых актов за № 10068, опубликован 30 января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пункт 1 внесено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периоде, после обязательного рассмотрения Республиканской бюджетной комиссии;";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При расчете текущих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городов Алматы и Астана, учитывая их особый статус, применяются повышающие коэффициенты 1, 25 и 1, 5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городов областного значения, при необходимости применяются повышающие коэффициенты, величина которых устанавливается решением бюджетной комиссии области, но не более 1,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15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 или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расчетных текущих затратах i-й области (города республиканского значения, столицы) учитываются затраты на оказание гарантированного объема бесплатной медицинской помощи, которые финансируются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или району (городу областного значения) производится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капитального характера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города республиканского значения, столицы величина k равняется 6,5%.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коэффициента k для определения объемов трансфертов общего характера между областным бюджетом и бюджетами районов (городов областного значения) устанавливается решением бюджетной комиссии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"17. Общий прогнозный объем средств,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(города республиканского значения, столицы) или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или району (городу областного значения) производится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r *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 – величина процентного отношения затрат по бюджетным программам развития к общему объему текущих затрат.";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"Заключительные положения" дополнить пунктом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Местным исполнительным органам предоставляется право разработки и утверждения отдельной методики на основании настоящей методики.";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Методике расчетов трансфертов общего характера "Перечень функциональных подгрупп, осуществляемых государственных функций, показателей и коэффициентов к ним",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 изложить в следующей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8"/>
        <w:gridCol w:w="2675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урбанизации;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количество койко-суток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8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