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c496" w14:textId="952c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договора о предоставлении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28 июля 2016 года № 343. Зарегистрирован в Министерстве юстиции Республики Казахстан 31 августа 2016 года № 14179.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апреля 2016 года "О долевом участии в жилищном строительстве"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предоставлении гарантии.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10 октября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2016 года № 343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Типовая форма договора о предоставлении гарантии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Типовая форма - в редакции приказа Министра индустрии и инфраструктурного развития РК от 30.09.2020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________________ "___" 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оператор жилищного строительства (далее – Единый оператор), в лице __________________________, действующего на основании ___________ с одной стороны, ________________, именуемое в дальнейшем "Застройщик", в лице ___________________, действующего на основании ____________, с другой стороны и ________________________, именуемое в дальнейшем "Уполномоченная компания", в лице _______________________, действующего на основании __________, с третьей стороны, далее совместно именуемые "Стороны", а по отдельности "Сторона",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2016 года "О долевом участии в жилищном строительстве", (далее – Закон), заключили настоящий договор (далее – Договор) о нижеследующем.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оператор обязуется обеспечить организацию завершения строительства многоквартирного жилого дома при наступлении гарантийного случая, а также передачу доли в многоквартирном жилом доме от Уполномоченной компании к дольщикам по договорам долевого участия в жилищном строительстве (далее – Гарантия).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Объектом Договора являются обязательства Уполномоченной компании по строительству многоквартирного жилого дома по проекту ___________________ (далее – Проект), приемки его в эксплуатацию, в порядке, установленном законодательством Республики Казахстан, не позднее _________________.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предоставления Гарантии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Застройщик и Уполномоченная компания соответствуют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Решения и договоры, заключение которых предшествует заключению настоящего Договора: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Положительное решение Единого оператора о заключении договора о предоставлении гарантии (Протокол № ___ от "___" ______ 20__ года);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об оказании инжиниринговых услуг в сфере долевого участия в жилищном строительстве от "___" _______ 20__ года №____, заключенный между Единым оператором, Уполномоченной компанией и инжиниринговой компанией;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залога земельного участка/прав на земельный участок/прав на объект незавершенного строительства от "___" ____ 20__ года №____, заключенный между Уполномоченной компанией и Единым оператором;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залога акций/доли участия в уставном капитале от "___" _______ 20__ года №____, заключенный между Застройщиком и Единым оператором;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доверительного управления акциями/долями участия в уставном капитале от "___" _______ 20__ года №____, заключенный между Единым оператором и Застройщиком;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 строительного подряда от "___" _______ 20__ года №____, заключенный между Уполномоченной компанией и Подрядчиком (Генеральным подрядчиком);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Договор банковского счета, заключенный между Уполномоченной компанией и банком второго уровня от "___" _______ 20__ года №____.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Гарантийный взнос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Уполномоченная компания обязуется уплатить Единому оператору гарантийный взнос в размере __________________________ (сумма цифрами и прописью) тенге в срок, не позднее 3 (трех) банковских дней с момента заключения настоящего Договора.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Гарантийный взнос, уплаченный Уполномоченной компанией возврату не подлежит.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удорожании проектной стоимости в связи с увеличением стоимости строительно-монтажных работ по результатам экспертизы проектно-сметной документации Проекта на десять и более процентов в течение действия настоящего Договора сумма гарантийного взноса подлежит пересмотру в сторону увеличения на сумму, определенной согласно Методике определения размера гарантийного взноса, утверждаемой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расторжения договора о предоставлении гарантии, при отсутствии дольщиков согласно реестру заключенных договоров долевого участия в жилищном строительстве на учете в местном исполнительном органе, остаток гарантийного взноса подлежит возврату уполномоченной компании.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Гарантийный случай и ответственность по Гарантии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Единого оператора о возможном наступлении гарантийного случая принимается по результатам: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мониторинга строительства многоквартирного жилого дома;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ежемесячных и иных отчетов инжиниринговой компании;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информации, полученной от уполномоченной компании, уполномоченного органа в области архитектурной, градостроительной и строительной деятельности;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письменного обращения дольщика (дольщиков).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поступлении информации о возможном наступлении гарантийного случая Единого оператора: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проверку информации о неисполнении или ненадлежащем исполнении обязательств уполномоченной компанией по строительству многоквартирного жилого дома в срок не позднее десяти рабочих дней со дня поступления информации;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запрос Застройщику, Уполномоченной компании о разъяснении указанной информации в срок не позднее трех рабочих дней со дня поступления информации.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Застройщик, Уполномоченная компания предоставляют разъяснения, возражения (при наличии) с приложением подтверждающих документов в срок не позднее трех рабочих дней со дня поступления соответствующего запроса Единого оператора.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установления факта наступления гарантийного случая, Единый оператор в течение трех рабочих дней принимает решение о признании гарантийным случаем одного или нескольких из следующих случаев: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нарушение срока приемки в эксплуатацию многоквартирного жилого дома. Допускается трехкратное продление срока строительства по три месяца каждый от срока, указанного в проектной (проектно–сметной) документации объекта строительства;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денег в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не возмещенных Застройщиком и (или) Уполномоченной компанией, подрядчиком (генеральным подрядчиком) на банковский счет Уполномоченной компании в течение пятнадцати рабочих дней со дня установления инжиниринговой компанией указанного факта;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несостоятельность Застройщика – установленная вступившим в законную силу решением суда неспособность застройщика в полном объеме удовлетворить требования,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"О реабилитации и банкротстве", по деятельности, не связанной со строительством многоквартирного жилого дома.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Ответственность Единого оператора по Договору наступает с момента наступления гарантийного случая. Размер ответственности Единого оператора по Договору равен сумме, необходимой для завершения строительства многоквартирного жилого дома.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исполнения обязательств Единым оператором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наступлении гарантийного случая, Единого оператора осуществляет следующие мероприятия: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положительном решении о признании фактов неисполнения или ненадлежащего исполнения обязательств уполномоченной компанией по строительству многоквартирного жилого дома гарантийным случаем не позднее следующего рабочего дня после принятия решения Единого оператора уведомляет о наступлении гарантийного случая. Уведомление осуществляется посредством размещения текста соответствующего объявления на интернет-ресурсе Единого оператора и в других средствах массовой информации;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уведомляет Застройщика и Уполномоченную компанию о вступлении в силу договора доверительного управления голосующими акциями (долями участия в уставном капитале) Уполномоченной компании;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замене подрядчика (генерального подрядчика) путем расторжения действующего договора строительного подряда и заключения договора с другим подрядчиком (генеральным подрядчиком);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уведомляет банк второго уровня, в случае принятия решения о замене руководства Уполномоченной компании с приложением подтверждающих документов о назначении, а также документов с образцами подписей, документов, удостоверяющих личность лиц, уполномоченных подписывать платежные документы при совершении операций, связанных с ведением банковского счета Уполномоченной компании в банке второго уровня согласно договору доверительного управления голосующими акциями (долями участия в уставном капитале) Уполномоченной компании;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финансирует завершение строительства многоквартирного жилого дома за счет собственных средств на условиях их платности, срочности и возвратности при недостаточности средств Уполномоченной компании. Оплата платежей за выполненные подрядчиком (генеральным подрядчиком) работы по договору подряда в соответствии с проектно-сметной документацией производится с банковского счета уполномоченной компании на основании актов выполненных работ, подтвержденных инжиниринговой компанией;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дальнейший мониторинг за ходом завершения строительства многоквартирного жилого дома, приемки его в эксплуатацию и передачи дольщикам долей в многоквартирном жилом доме.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полного возмещения затрат Единого оператора из средств Уполномоченной компании, действие договора доверительного управления голосующих акций (долей участия в уставном капитале) Уполномоченной компании в соответствии с требованиями Закона прекращается.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средств Уполномоченной компании для возмещения средств (затрат) Единого оператора по завершению строительства многоквартирного жилого дома, обязанность по их возмещению несет Застройщик по субсидиарной ответственности путем заключения договора о порядке погашения задолженности перед Единым оператором после подтверждения их обоснованности заключением независимой аудиторской компании.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средств Застройщика для возмещения средств (затрат) Единый оператор по завершению строительства многоквартирного жилого дома по договору о порядке погашения задолженности после выполнения действий, предусмотренных пунктами 13, 14 и 15 настоящего Договора, Единый оператор инициирует процедуру банкротства Застройщика в соответствии с законодательством Республики Казахстан о реабилитации и банкротстве.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требования Единого оператора по ненадлежащему исполнению договора о предоставлении гарантии сроки исковой давности не распространяются.</w:t>
      </w:r>
    </w:p>
    <w:bookmarkEnd w:id="50"/>
    <w:bookmarkStart w:name="z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Обеспечение исполнения обязательств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 основании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Единый оператор заключает: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Уполномоченной компанией договор залога земельного участка, предназначенного для строительства многоквартирного жилого дома вместе с объектом незавершенного строительства в соответствии с гражданским законодательством;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Застройщиком: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залога голосующих акций (долями участия в уставном капитале) Уполномоченной компании в соответствии с гражданским законодательством;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доверительного управления голосующими акциями (долями участия в уставном капитале) Уполномоченной компании с отлагательным условием. Такой договор доверительного управления вступает в силу в случае наступления гарантийного случая.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Залоговые требования Единого оператора на предметы залога действуют до приемки многоквартирного жилого дома в эксплуатацию в порядке, установленном законодательством Республики Казахстан.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Договор о долевом участии в жилищном строительстве, проектно-сметная документация проекта строительства многоквартирного жилого дома, а также договор подряда являются неотъемлемыми частями данного договора.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Права и обязанности Единого оператора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Единый оператор вправе: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беспрепятственный доступ на территорию объекта строительства с предварительным уведомлением Уполномоченной компании не позднее одного рабочего дня до предполагаемой даты посещения объекта с соблюдением требований законодательства Республики Казахстан по охране труда и технике безопасности;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у Застройщика, Уполномоченной компании любую информацию по строительству многоквартирного жилого дома, в том числе о ходе строительства, заключенных договорах о долевом участии в жилищном строительстве и иную информацию, необходимую для осуществления функций,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согласовать изменения в проектно-сметной документации;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функции администратора – временного управляющего, временного администратора (через представителя) в соответствии с законодательством о реабилитации и банкротстве Республики Казахстан в отношении застройщика – должника;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организовать продажу не реализованных долей в многоквартирном жилом доме, а также голосующих акций (долей участия в уставном капитале) Уполномоченной компании для возмещения своих расходов по завершению строительства;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предъявлять требования к Застройщику, Уполномоченной компании о возмещении расходов Единого оператора, затраченных на завершение строительства многоквартирного жилого дома, при наступлении гарантийного случая, после приемки многоквартирного жилого дома в эксплуатацию;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продлевать срок строительства в случае несоблюдения Уполномоченной компанией плана мероприятий по устранению отставания строительно-монтажных работ (далее – СМР);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полномочия, не противоречащие целям и задачам, определенным Законом.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Единый оператор обязуется: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мероприятия по завершению строительства многоквартирного жилого дома при наступлении гарантийного случая;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гражданским законодательством Республики Казахстан заключить договор с инжиниринговой компанией для оказания инжиниринговой услуги в сфере долевого участия в жилищном строительстве для обеспечения контроля за ходом строительства, соблюдения государственных нормативов в области архитектуры, градостроительства и строительства, а также целевого использования денег в соответствии с проектно-сметной документацией;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извещать местный исполнительный орган о фактах нарушения застройщиком, уполномоченной компанией и инжиниринговой компанией требований законодательства Республики Казахстан о долевом участии в жилищном строительстве не позднее одного рабочего дня с момента выявления нарушения;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размещать информацию о ходе строительства многоквартирного жилого дома, в том числе отчеты инжиниринговой компании, на собственном интернет-ресурсе;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ежемесячно публиковать реестр договоров о предоставлении гарантии на собственном интернет-ресурсе на казахском и русском языках в порядке, определенном внутренними документами Единого оператора;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допускать совершений коррупционных правонарушений, за исполнение своих функций в виде принятия любого вознаграждения, денег, ценных бумаг, иного имущества, права на имущество, выгод имущественного и не имущественного характера для себя или других лиц;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размещать на своем интернет-ресурсе документы, определяющие процесс выдачи гарантии.</w:t>
      </w:r>
    </w:p>
    <w:bookmarkEnd w:id="76"/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Права и обязанности Застройщика, Уполномоченной компании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Застройщик и Уполномоченная компания вправе: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своевременную информацию о ходе выполнения обязательств Единого оператора по настоящему Договору;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погашения задолженности Уполномоченной компании – возмещения Единому оператору вложенных средств – получить подтверждение независимой аудиторской организации;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Уполномоченная компания вправе заключать сделки и принимать иные обязательства, связанные только с реализацией Проекта.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Уполномоченная компания вправе погашать часть основного долга по банковскому займу путем перечисления суммы, не превышающей совокупную сумму оплаченных строительно-монтажных работ по строительству многоквартирного жилого дома, и фактического остатка денег на банковском счете уполномоченной компании за вычетом проектной стоимости.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Застройщик и Уполномоченная компания обязаны предоставлять Единому оператору финансовую отчетность, в соответствии с требованиями законодательства Республики Казахстан о бухгалтерском учете и финансовой отчетности: Застройщик – ежегодно с аудиторским заключением, Уполномоченная компания – ежеквартально, в течение действия настоящего Договора.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Застройщик и Уполномоченная компания обязаны не допускать совершений коррупционных правонарушений в виде предоставления любого вознаграждения, денег, ценных бумаг, иного имущества, права на имущество, выгод имущественного и не имущественного характера лицу, уполномоченному на выполнение определенных функций и обязанностей по настоящему Договору.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Уполномоченная компания обязана: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обслуживаться в одном банке с Застройщиком и подрядчиком (генеральным подрядчиком);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информацию по запросу Единого оператора по строительству Проекта, в том числе о ходе строительства, заключенных договорах долевого участия в жилищном строительстве и иную информацию, необходимую для осуществления функций, определенных настоящим Договором и Законом;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изменении юридического адреса и (или) адреса место нахождения, наименования и (или) исполнительного органа, в течение трех рабочих дней письменно уведомить Единый оператор о новых сведениях с предоставлением подтверждающих документов;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 согласовывать планируемые изменения и дополнения в проектно-сметную документацию с Единым оператором;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информировать Единого оператора о внесенных изменениях и дополнениях в проект в течение пяти рабочих дней со дня получения положительного заключения комплексной вневедомственной экспертизы на измененную проектно-сметную документацию;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сообщать Единому оператору о любых обстоятельствах, влекущих (могущих повлечь) прекращение действия гарантии;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письменно информировать дольщиков об ответственности за исполнение обязательства Единым оператором с получением согласия дольщика на гарантию со стороны Единого оператора;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заключать договоры долевого участия в жилищном строительстве согласно типовой форме, утвержденной уполномоченным органом в сфере долевого участия в жилищном строительстве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отставания СМР по Проекту сроком на 30 (тридцать) календарных дней от утвержденного графика производства работ, в течение5 (пяти) календарных дней разработать и согласовать с Единым оператором план мероприятий по устранению отставания СМР;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устранить отставание СМР по Проекту в строгом соответствии с планом мероприятий по устранению отставания СМР, разработанного и согласованного согласно требованиям подпункта 8) настоящего пункта.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обеспечить учет денег по банковскому счету в разрезе собственных денег, внесенных в соответствии с требованиями Закона, денег, полученных в оплату долей в многоквартирном жилом доме, в том числе в разрезе поступлений от каждого дольщика, а также заемных средств (при наличии), предоставленных в целях финансирования строительства многоквартирного жилого дома, и соблюдать целевое расходование денег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</w:t>
      </w:r>
    </w:p>
    <w:bookmarkEnd w:id="96"/>
    <w:bookmarkStart w:name="z9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Ответственность Сторон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 неисполнение или ненадлежащее исполнение обязательств, принятых по Договору, Стороны несут ответственность в порядке, установленном настоящим Договором и законодательством Республики Казахстан. В случае нарушения условий настоящего Договора, Стороны несут ответственность в соответствии с действующим законодательством Республики Казахстан и условиями настоящего Договора.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Убытки, причиненные одной из Сторон неисполнением или ненадлежащим исполнением своих обязательств по настоящему Договору, взыскиваются в полной сумме.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несвоевременного подписания договора о порядке погашения задолженности перед Единым оператором и (или) несвоевременной оплаты, Застройщик, Уполномоченная компания уплачивают пеню на сумму выплат в размере базовой ставки Национального Банка Республики Казахстан, от суммы, подлежащей возмещению, за каждый день просрочки, включая день выплаты.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Министра индустрии и инфраструктурного развития РК от 31.03.2021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Средства Единого оператора, вложенные в завершение строительства многоквартирного жилого дома при наступлении гарантийного случая, подлежат возмещению (возврату) Уполномоченной компанией, после завершения строительства многоквартирного жилого дома, из средств, вырученных от продажи жилых или нежилых помещений, а также из денег после реализации залога Застройщика – доли участия в уставном капитале Уполномоченной компании.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недостаточности средств Уполномоченной компании для возмещения средств (затрат) Единого оператора по завершению строительства многоквартирного жилого дома, обязанность по их возмещению несет Застройщик по субсидиарной ответственности путем заключения договора о порядке погашения задолженности перед Единым оператором после подтверждения их обоснованности заключением независимой аудиторской компании. Средства Единого оператора, затраченные на закупку услуг независимой аудиторской компании, должны быть возмещены Уполномоченной компанией/Застройщиком в полном объеме.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недостаточности средств Застройщика для возмещения средств (затрат) Единого оператора по завершению строительства многоквартирного жилого дома по договору о порядке погашения задолженности, Единый оператор инициирует процедуру банкротства Застройщика в соответствии с законодательством Республики Казахстан о реабилитации и банкротстве.</w:t>
      </w:r>
    </w:p>
    <w:bookmarkEnd w:id="102"/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Обстоятельства непреодолимой силы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Стороны Договора освобождаются от ответственности за частичное или полное неисполнение обязательств по Договору, если надлежащее исполнение явилось невозможным вследствии обстоятельств непреодолимой силы.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Непреодолимой силой являются, включая, но не ограничиваясь следующие обстоятельства: стихийные бедствия, военные действия, акты органов государственной власти и управления, препятствующие или запрещающие исполнение для одной из Сторон условий настоящего Договора.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Сторона, в случае возникновения обстоятельств, влекущих невозможность исполнения обязательств по настоящему Договору, обязана не позднее трех рабочих дней после возникновения этого события, письменно известить другую Сторону с предоставлением подтверждающих документов, заверенных уполномоченным органом Республики Казахстан.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случае, если обстоятельства непреодолимой силы будут длиться более 30 (тридцати) календарных дней, любая из сторон вправе расторгнуть настоящий Договор. При этом Стороны в течение 30 (тридцати) календарных дней с момента расторжения настоящего Договора обязаны произвести взаиморасчеты по фактически выполненным работам и произведенной оплате.</w:t>
      </w:r>
    </w:p>
    <w:bookmarkEnd w:id="107"/>
    <w:bookmarkStart w:name="z11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Заключительные положения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Все изменения и (или) дополнения к настоящему Договору действительны только в том случае, если они совершены в письменной форме, подписаны уполномоченными представителями Сторон.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Гарантия прекращается в случае внесения изменений в Проект, влекущих увеличение ответственности или иные неблагоприятные последствия для Единого оператора без его предварительного письменного согласия.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принятия Единого оператора дополнительной ответственности по гарантии, Сторонами подписывается дополнительное соглашение к настоящему Договору.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Все споры и разногласия между Сторонами, возникающие из настоящего Договора или связанные с ним, разрешаются путем переговоров, а при не достижении соглашения – судами Республики Казахстан.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Во всем остальном, что прямо не предусмотрено настоящим Договором, Стороны руководствуются действующим законодательством Республики Казахстан.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Настоящий Договор является основанием для заключения Уполномоченной компанией договоров о долевом участии в жилищном строительстве с дольщиками с целью привлечения денег дольщиков.</w:t>
      </w:r>
    </w:p>
    <w:bookmarkEnd w:id="114"/>
    <w:bookmarkStart w:name="z11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Срок действия Договора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Договор вступает в силу с даты уплаты Уполномоченной компанией гарантийного взноса и действует до полного и надлежащего исполнения Сторонами всех обязательств.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Договор составлен на казахском и русском языках, в трех экземплярах, имеющих одинаковую юридическую силу. По одному экземпляру для каждой из Сторон.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Корреспонденция, отправляемая Сторонами в рамках настоящего Договора, предоставляется в письменной форме (на фирменном бланке, подписанная уполномоченными лицами, и по необходимости в электронной форме) и рассматривается в течение 15 (пятнадцати) рабочих дней с момента получения Сторонами корреспонденции, за исключением уведомлений, для рассмотрения которых предусмотрен особый порядок в соответствии с настоящим Договором.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Корреспонденция считается должным образом полученной, с даты: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отметки канцелярии/делопроизводителя Стороны;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уведомления о получении или через 5 (пять) рабочих дней после сдачи на почту/курьеру в конверте, адресованном соответствующей Стороне по нижеуказанному адресу, когда она отправлена по почте либо курьерской связью: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Единого оператора: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Вниманию: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Застройщика/Уполномоченной компании: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общество/Товарищество с ограниченной ответственностью "__________"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Вниманию: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Телефакс: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почта: _______________</w:t>
      </w:r>
    </w:p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случае изменения адресов и реквизитов любой из Сторон, указанных в главе 13 настоящего Договора, соответствующая Сторона письменно извещает другую Сторону. При отсутствии такого извещения корреспонденция, направленная по адресам и реквизитам, указанным в настоящем Договоре, считается надлежащим образом полученной.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Стороны могут направлять корреспонденцию, носящую информативный характер, посредством факсимильной связи и/или электронной почты другой Стороне.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Сторона-отправитель обязана подтвердить направление корреспонденции другой Стороне. Подтверждение считается осуществленным надлежащим образом: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факсимильной связи – путем приложения текста корреспонденции с отметкой принимающей Стороны о получении, либо наличия соответствующей выписки факсимильного аппарата;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электронной почте – после получения уведомления о прочтении либо направления ответного сообщения о получении электронного письма.</w:t>
      </w:r>
    </w:p>
    <w:bookmarkEnd w:id="126"/>
    <w:bookmarkStart w:name="z13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Юридические адреса и банковские реквизиты Сторон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Уполномоченная компания: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бизнес-идентификационный номер (далее –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(фактический)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Телефакс: 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клиента (далее – ИКК)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код (далее – БИК)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Банка: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Уполномоченной компании или Уполномоченное лицо, действующее от имени Уполномоченной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____________________________________________________,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ФИО (при наличии)      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Единый оператор: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(фактический)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Телефакс: 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Банка: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Единого оператора или Уполномоченное лицо, действующее от имени Единого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____________________________________________________,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ФИО (при наличии)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Застройщик: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(фактический)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Телефакс: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Банка: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(Застройщик) или Уполномоченное лицо, действующее от имени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________________________________________________________,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ФИО (при наличии)            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