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db5d" w14:textId="ec4d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339. Зарегистрирован в Министерстве юстиции Республики Казахстан 31 августа 2016 года № 14189.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     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отчета в редакции приказа Министра по инвестициям и развитию РК от 29.08.2018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1-ОИК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мониторинга с "__" _________20__ г. по "__" _________ 20__ г.;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юридические лица Республики Казахстан, заключившие договора на оказание инжиниринговых услуг, осуществляющих функцию технического надзора;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Единый оператор жилищного строительства, банк второго уровня или местный исполнительный орган (в зависимости от способа организации долевого участия в жилищном строительстве);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предоставления: ежемесячно к 15-му числу месяца, следующего за отчетным месяцем.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отчета: №__;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проекту: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и местонахождение объекта)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сроки реализации проекта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строительно-монтажных работ:______________________________________________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(согласно уведомлению о начале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строительно-монтажных работ в уполномоченный орган)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объекта в эксплуатацию:______________________________________________________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(согласно Договору генерального подряда)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срок строительства:__________________________________________________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(заключение вневедомственной экспертизы)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проекта: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100"/>
        <w:gridCol w:w="1100"/>
        <w:gridCol w:w="1100"/>
        <w:gridCol w:w="3137"/>
        <w:gridCol w:w="1100"/>
        <w:gridCol w:w="1100"/>
        <w:gridCol w:w="2527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процесса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деятельности организации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участников по Договору (номер, дата)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 электронная почта)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Инжиниринговая компания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(ситуационная схема):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Краткое описание проекта (состав объекта):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технико-экономические показатели проекта по рабочему проекту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0"/>
        <w:gridCol w:w="2275"/>
        <w:gridCol w:w="2275"/>
      </w:tblGrid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комфортности многоквартирного жилого дома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огнестойкости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потолков в квартирах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квдратный метр.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квартир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коммерческих помещений (при наличии)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машиномест (при наличии)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объем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 в том числе: однокомнатных двухкомнатных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строительства в текущем (прогнозном) уровне цен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Анализ исходно-разрешительной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Перечень имеющейся документации и согласований: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Перечень отсутствующей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Выводы Исполнителя с указанием рисков и рекомендаций относительно приведения исходно-разрешительной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в соответствии с требованиями Закона Республики Казахстан от 16 июля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6.Анализ исполнительной и приҰмо-сдаточной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Перечень предоставленной документации (при необходимости сопровождается ссылкой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со сканированной версией необходимых документов):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Перечень отсутствующих необходимых документов, выводы Исполнителя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рисков и рекомендаций относительно приведения исполнительной и приемо-сдаточной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соответствие требованиям действующего законодательства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7.Анализ проектной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Вводная информация о договоре на проектирование (указание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проектной организации, номера договора, даты заключения договора, планируемый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проектных работ), планируемых сроках выдачи документации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статуса комплектности и достаточности полученной документации для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строительно-монтажных работ на дату составления отчҰта: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Информация о принятых изменениях проектных решений, информация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выявленных несоответствиях нормативной базе Республике Казахстан, выводы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рекомендациями Исполнителя и указанием рисков:___________________________________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О ходе выполнения строительно-монтажных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Краткое описание выполненных строительно-монтажных работ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Выполнение строительно-монтажных работ на соответствие плановым и фактическим показателям по разделам проекта: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Выполнение строительно-монтажных работ на соответствие плановым и фактическим показателям по разделам проекта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2827"/>
        <w:gridCol w:w="2193"/>
        <w:gridCol w:w="4520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проекта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месяц в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%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(+/-), %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объекту, в том числе: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решения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 решения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и канализация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 слаботочные сети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(при его наличии)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Графическое и процентное изображение графика производства работ и вертикальный график фактически выполненных работ, с разделением на основные разделы проекта со ссылками на информацию по текущему состоянию, согласно приложению 1 к настоящему отчҰту.</w:t>
      </w:r>
    </w:p>
    <w:bookmarkEnd w:id="24"/>
    <w:bookmarkStart w:name="z2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графика производства работ:</w:t>
      </w:r>
    </w:p>
    <w:bookmarkEnd w:id="25"/>
    <w:bookmarkStart w:name="z2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хода выполнения основных видов работ и этапов, включенных в действующие календарные графики производства работ;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Отставание/опережение по объекту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7064"/>
        <w:gridCol w:w="2860"/>
      </w:tblGrid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(+)/опережение (-) по видам работ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отставания/опережения по видам работ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отставание по объекту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анализ влияния отставания выполнения конкретных работ на связанные с 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последующие работы и влияние этого отставания на окончательный срок завершения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 строительства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предложения по возможным способам устранения отставания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Мероприятия по контролю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Указание оценки качества работ подрядчиков в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серьезные недостатки и дефекты, если таковые имели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причины возникновения выявленных дефектов и предложены пути и сроки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испытаний исполнителя и оценка достоверности испытаний 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мероприятия по контролю качества (включая виды: входной, операционный и приемочный), проведенные в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Свод данных по состоянию за отчетный период по выявленным нарушениям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разделам: документация и организационные вопросы, техника безопасности, качество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строительно-монтажных работ (включая разделы: архитектурно-строительный, отопление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вентиляция, водопровод и канализация, электрические и слаботочные сети, газоснабжение (при его наличии):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2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(количество) замечаний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3282"/>
        <w:gridCol w:w="1663"/>
        <w:gridCol w:w="1663"/>
        <w:gridCol w:w="887"/>
        <w:gridCol w:w="887"/>
        <w:gridCol w:w="1962"/>
      </w:tblGrid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выявлено за период строительства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устранено за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 устранено на текущую дату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и организационные вопросы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качеству строительно-монтажных работ, в том числе: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Архитектурно-строительный раздел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и канализация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 слаботочные сети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(при его наличии)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Вывод о качестве выполняемых работ за отчетный период и рекомендации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устранению и профилактике недопущения нарушений впоследствии, риски неисполнения рекомендаций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предписаний, не устраненных на дату мониторингового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Основные проблемы, возникающие в ходе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и описание проблем и ситуаций, возникающих по ходу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ведущих к ухудшению качества работ и срыву сроков завершения Объекта,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предложения по устранению этих проблем (при наличии)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результатов устранения недостатков, установленных в предыдущий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(приведенных в отчете за предыдущий отчетный период)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Сведения об изменениях на Объекте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измененных технических решений в рабочей документации 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копий обосновывающих материалов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дополнительных (непредвиденных) работ, возникших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строительства, реконструкции или капитального ремонта, с копиями обосновывающих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изменениях графиков производства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Анализ финансовой части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3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оплат и сумма освоения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733"/>
        <w:gridCol w:w="503"/>
        <w:gridCol w:w="643"/>
        <w:gridCol w:w="643"/>
        <w:gridCol w:w="643"/>
        <w:gridCol w:w="1203"/>
        <w:gridCol w:w="643"/>
        <w:gridCol w:w="1204"/>
        <w:gridCol w:w="782"/>
        <w:gridCol w:w="783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бюджет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до получения гарантии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до получения гарантии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за отчетный период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 нарастающим итогом с момента получения гарантии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 отчетный период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 нарастающим итогом с момента получения гарантии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оплаты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освоение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экспертизы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и оборудование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аванс, предусмотренный Законом Республики Казахстан от 7 апреля 2016 года "О долевом участии в жилищном строительстве"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 (смета)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 (смета) и иные расходы: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подтверждение целевого использование/фиксирование не целевого использования денежных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2516"/>
        <w:gridCol w:w="3216"/>
        <w:gridCol w:w="6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источникам финансирования объекта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финансирования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отчетном периоде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нарастающим итогом с момента получения гарантии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средства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Всего: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низкий или высокий процент поступления денежных средств от дольщиков __________________________________________________________________________.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51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договоров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100"/>
        <w:gridCol w:w="1912"/>
        <w:gridCol w:w="3151"/>
        <w:gridCol w:w="1588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договоров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проектно-сметной документации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генерального подряда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поставки материалов, договора аренды техники*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оказание услуг авторского надзора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оказание услуг технического надзора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наличии специальной экономической зоны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5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плана финансирования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929"/>
        <w:gridCol w:w="1585"/>
        <w:gridCol w:w="1585"/>
        <w:gridCol w:w="1029"/>
        <w:gridCol w:w="1930"/>
        <w:gridCol w:w="1931"/>
        <w:gridCol w:w="1030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плану финансирования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отчетный месяц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отчетный месяц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План финансирования с нарастающим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Факт финансирования с нарастающим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13.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Обобщение выводов и резюме из разделов отчета (возможно, их повторное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перечисление) с выводом о соответствии выполняемых строительно-монтажных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утвержденной рабочей документации и требованиям заказчика по основным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стоимости, объемам, сроку, качеству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инжиниринговой 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(ФИО)                   (подпись, место печати если предусмотрено)</w:t>
      </w:r>
    </w:p>
    <w:bookmarkEnd w:id="34"/>
    <w:bookmarkStart w:name="z6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группы (согласно приказу):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ФИО)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отчета "__" _________20__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Детализация информации по дольщикам указываются в приложении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Пояснения по заполнению формы, предназначенной для сбора административных данных указаны в приложении 3.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отчету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инжиниринговой компании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долевого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жилищном строительстве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результатах 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ходом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 процентное изображение графика производства работ</w:t>
      </w:r>
    </w:p>
    <w:bookmarkEnd w:id="36"/>
    <w:bookmarkStart w:name="z60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Вертикальный график фактически выполненных работ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rPr>
          <w:trHeight w:val="30" w:hRule="atLeast"/>
        </w:trPr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по графику производства работ (далее – ГПР)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4"/>
        <w:gridCol w:w="257"/>
        <w:gridCol w:w="258"/>
        <w:gridCol w:w="258"/>
        <w:gridCol w:w="258"/>
        <w:gridCol w:w="452"/>
        <w:gridCol w:w="457"/>
        <w:gridCol w:w="457"/>
        <w:gridCol w:w="457"/>
        <w:gridCol w:w="258"/>
        <w:gridCol w:w="258"/>
        <w:gridCol w:w="258"/>
        <w:gridCol w:w="126"/>
        <w:gridCol w:w="248"/>
        <w:gridCol w:w="170"/>
        <w:gridCol w:w="243"/>
        <w:gridCol w:w="190"/>
        <w:gridCol w:w="238"/>
        <w:gridCol w:w="204"/>
        <w:gridCol w:w="234"/>
        <w:gridCol w:w="214"/>
        <w:gridCol w:w="229"/>
        <w:gridCol w:w="219"/>
        <w:gridCol w:w="229"/>
        <w:gridCol w:w="219"/>
        <w:gridCol w:w="229"/>
        <w:gridCol w:w="219"/>
        <w:gridCol w:w="229"/>
        <w:gridCol w:w="29"/>
        <w:gridCol w:w="259"/>
        <w:gridCol w:w="260"/>
        <w:gridCol w:w="260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этаж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отм. 0,000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графику производства работ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Выполнено фактически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по которым имеются отставания</w:t>
            </w:r>
          </w:p>
        </w:tc>
      </w:tr>
    </w:tbl>
    <w:bookmarkStart w:name="z9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2898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029"/>
        <w:gridCol w:w="1029"/>
        <w:gridCol w:w="2461"/>
        <w:gridCol w:w="457"/>
        <w:gridCol w:w="1888"/>
        <w:gridCol w:w="743"/>
        <w:gridCol w:w="1316"/>
        <w:gridCol w:w="457"/>
        <w:gridCol w:w="2463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касательно отставания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инжиниринговой компании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инжиниринговой компании для устранения отставания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инжиниринговой компании для устранения отставания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Генподрядчиком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невыполнения в целом или отдельных видов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отчету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инжиниринговой компании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долевого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жилищном строительстве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результатах 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ходом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Детализация информации по дольщикам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934"/>
        <w:gridCol w:w="852"/>
        <w:gridCol w:w="854"/>
        <w:gridCol w:w="854"/>
        <w:gridCol w:w="854"/>
        <w:gridCol w:w="854"/>
        <w:gridCol w:w="854"/>
        <w:gridCol w:w="1315"/>
        <w:gridCol w:w="2464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квартире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в отчетном месяце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 нарастающим итогом с момента получения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отчету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инжиниринговой компании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долевого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жилищном строительстве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результатах 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ходом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3 -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2"/>
    <w:bookmarkStart w:name="z11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инжиниринговой компании в сфере долевого участия в жилищном строительстве о результатах мониторинга за ходом строительства многоквартирного жилого дома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1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(далее – Форма отчета).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ежемесячно к 15-му числу месяца, следующего за отчетным месяцем.</w:t>
      </w:r>
    </w:p>
    <w:bookmarkEnd w:id="46"/>
    <w:bookmarkStart w:name="z112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таблицы 1 "Участники проекта"</w:t>
      </w:r>
    </w:p>
    <w:bookmarkEnd w:id="47"/>
    <w:bookmarkStart w:name="z1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"№ п/п" указывается номер по порядку. Последующая информация не прерывает нумерацию по порядку;</w:t>
      </w:r>
    </w:p>
    <w:bookmarkEnd w:id="48"/>
    <w:bookmarkStart w:name="z1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"Участники процесса" указываются участники по проекту;</w:t>
      </w:r>
    </w:p>
    <w:bookmarkEnd w:id="49"/>
    <w:bookmarkStart w:name="z1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"Наименование организаций" указываются наименования участников по проекту;</w:t>
      </w:r>
    </w:p>
    <w:bookmarkEnd w:id="50"/>
    <w:bookmarkStart w:name="z1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"Основания деятельности организации" указываются нормативные документы на основании которых осуществляется деятельность (пример: инжиниринговая компания – аттестат об аккредитации, генеральный подрядчик – государственная лицензия);</w:t>
      </w:r>
    </w:p>
    <w:bookmarkEnd w:id="51"/>
    <w:bookmarkStart w:name="z11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"Взаимоотношения участников по Договору (номер, дата)" указываются номера и даты заключения договоров;</w:t>
      </w:r>
    </w:p>
    <w:bookmarkEnd w:id="52"/>
    <w:bookmarkStart w:name="z1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"ФИО" указываются фамилия, имя, отчество (при наличии) ответственного лица от участников проекта;</w:t>
      </w:r>
    </w:p>
    <w:bookmarkEnd w:id="53"/>
    <w:bookmarkStart w:name="z1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"Должность" указывается должность ответственного лица от участников проекта;</w:t>
      </w:r>
    </w:p>
    <w:bookmarkEnd w:id="54"/>
    <w:bookmarkStart w:name="z1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"Контактные данные (телефон электронная почта)" указывается контактные данные участников проекта.</w:t>
      </w:r>
    </w:p>
    <w:bookmarkEnd w:id="55"/>
    <w:bookmarkStart w:name="z113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пункта 2 "Месторасположение (ситуационная схема)"</w:t>
      </w:r>
    </w:p>
    <w:bookmarkEnd w:id="56"/>
    <w:bookmarkStart w:name="z11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Ситуационная схема месторасположения объекта строительства на карте города или план-схема расположения пятен застройки.</w:t>
      </w:r>
    </w:p>
    <w:bookmarkEnd w:id="57"/>
    <w:bookmarkStart w:name="z113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Пояснение по заполнению пункта 3 "Краткое описание проекта (состав объекта)"</w:t>
      </w:r>
    </w:p>
    <w:bookmarkEnd w:id="58"/>
    <w:bookmarkStart w:name="z1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Указываются архитектурно-планировочные решения, контруктивные решения, информация по инженерному обеспечию.</w:t>
      </w:r>
    </w:p>
    <w:bookmarkEnd w:id="59"/>
    <w:bookmarkStart w:name="z113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Пояснение по заполнению таблицы 2 "Основные технико-экономические показатели проекта по рабочему проекту"</w:t>
      </w:r>
    </w:p>
    <w:bookmarkEnd w:id="60"/>
    <w:bookmarkStart w:name="z1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 "Наименование показателя" указываются наименования технико-экономических показателей по проекту;</w:t>
      </w:r>
    </w:p>
    <w:bookmarkEnd w:id="61"/>
    <w:bookmarkStart w:name="z1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 "Единица измерения" указываются единицы измерения технико-экономических показателей по проекту;</w:t>
      </w:r>
    </w:p>
    <w:bookmarkEnd w:id="62"/>
    <w:bookmarkStart w:name="z11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3 "Показатель" указываются технико-экономические показатели по проекту.</w:t>
      </w:r>
    </w:p>
    <w:bookmarkEnd w:id="63"/>
    <w:bookmarkStart w:name="z113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Пояснение по заполнению таблицы 3 "Выполнение строительно-монтажных работ на соответствие плановым и фактическим показателям по разделам проекта"</w:t>
      </w:r>
    </w:p>
    <w:bookmarkEnd w:id="64"/>
    <w:bookmarkStart w:name="z11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 "Разделы проекта" указываются виды строительно-монтажных работ;</w:t>
      </w:r>
    </w:p>
    <w:bookmarkEnd w:id="65"/>
    <w:bookmarkStart w:name="z1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 "План на месяц в %" указывается план выполнения строительно-монтажных работ в отчетном месяце;</w:t>
      </w:r>
    </w:p>
    <w:bookmarkEnd w:id="66"/>
    <w:bookmarkStart w:name="z1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3 "Факт, %" указывается фактическое выполнение строительно-монтажных работ в отчетном месяце;</w:t>
      </w:r>
    </w:p>
    <w:bookmarkEnd w:id="67"/>
    <w:bookmarkStart w:name="z11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4 "Отклонение, (+/-), %" указывается отклонение от плана выполнения строительно-монтажных работ в отчетном месяце.</w:t>
      </w:r>
    </w:p>
    <w:bookmarkEnd w:id="68"/>
    <w:bookmarkStart w:name="z114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Пояснение по заполнению таблицы 4 "Отставание/опережение по объекту"</w:t>
      </w:r>
    </w:p>
    <w:bookmarkEnd w:id="69"/>
    <w:bookmarkStart w:name="z11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 "Наименование работ" указываются виды строительно-монтажных работ;</w:t>
      </w:r>
    </w:p>
    <w:bookmarkEnd w:id="70"/>
    <w:bookmarkStart w:name="z11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 "Отставание (+)/опережение (-) по видам работ" указывается отклонение от договорных (плановых) сроков, в днях;</w:t>
      </w:r>
    </w:p>
    <w:bookmarkEnd w:id="71"/>
    <w:bookmarkStart w:name="z1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3 "Причины отставания/опережения по видам работ" указываются причины возникновения отставания или опережения.</w:t>
      </w:r>
    </w:p>
    <w:bookmarkEnd w:id="72"/>
    <w:bookmarkStart w:name="z114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Пояснение по заполнению таблицы 5 "Статистика (количество) замечаний"</w:t>
      </w:r>
    </w:p>
    <w:bookmarkEnd w:id="73"/>
    <w:bookmarkStart w:name="z1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 "№ п/п" указывается номер по порядку. Последующая информация не прерывает нумерацию по порядку;</w:t>
      </w:r>
    </w:p>
    <w:bookmarkEnd w:id="74"/>
    <w:bookmarkStart w:name="z1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 "Замечания" указываются названия разделов;</w:t>
      </w:r>
    </w:p>
    <w:bookmarkEnd w:id="75"/>
    <w:bookmarkStart w:name="z1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 "Итого выявлено за период строительства" указывается общее количество выданных замечании по проекту за весь период строительства;</w:t>
      </w:r>
    </w:p>
    <w:bookmarkEnd w:id="76"/>
    <w:bookmarkStart w:name="z1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4 "Итого устранено за период строительства" указывается общее количество устраненных замечании по проекту за весь период строительства;</w:t>
      </w:r>
    </w:p>
    <w:bookmarkEnd w:id="77"/>
    <w:bookmarkStart w:name="z1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5 "Выявлено" указывается общее количество выданных замечании по проекту за отчетный период;</w:t>
      </w:r>
    </w:p>
    <w:bookmarkEnd w:id="78"/>
    <w:bookmarkStart w:name="z1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6 "Устранено" указывается общее количество устраненных замечании по проекту за отчетный период;</w:t>
      </w:r>
    </w:p>
    <w:bookmarkEnd w:id="79"/>
    <w:bookmarkStart w:name="z1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7 "Итого не устранено на текущую дату" указывается общее количество не устраненных замечании по проекту за весь период строительства.</w:t>
      </w:r>
    </w:p>
    <w:bookmarkEnd w:id="80"/>
    <w:bookmarkStart w:name="z11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Пояснение по заполнению таблицы 6 "Сумма оплат и сумма освоения"</w:t>
      </w:r>
    </w:p>
    <w:bookmarkEnd w:id="81"/>
    <w:bookmarkStart w:name="z1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 "№ п/п" указывается номер по порядку. Последующая информация не прерывает нумерацию по порядку;</w:t>
      </w:r>
    </w:p>
    <w:bookmarkEnd w:id="82"/>
    <w:bookmarkStart w:name="z11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 "Планируемый бюджет":</w:t>
      </w:r>
    </w:p>
    <w:bookmarkEnd w:id="83"/>
    <w:bookmarkStart w:name="z11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32.Разработка ПСД и прохождение экспертизы – необходимо указать сумму планируемых затрат согласно сводному сметному расчету;</w:t>
      </w:r>
    </w:p>
    <w:bookmarkEnd w:id="84"/>
    <w:bookmarkStart w:name="z11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Строительно-монтажные работы и оборудование: в том числе аванс,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- необходимо указать сумму планируемых и понесенных расходов на строительно-монтажные работы.</w:t>
      </w:r>
    </w:p>
    <w:bookmarkEnd w:id="85"/>
    <w:bookmarkStart w:name="z11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Авторский надзор – необходимо указать сумму планируемых затрат по авторскому надзору;</w:t>
      </w:r>
    </w:p>
    <w:bookmarkEnd w:id="86"/>
    <w:bookmarkStart w:name="z11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Технический надзор – необходимо указать сумму планируемых затрат по техническому надзору;</w:t>
      </w:r>
    </w:p>
    <w:bookmarkEnd w:id="87"/>
    <w:bookmarkStart w:name="z11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Иные расходы – необходимо указать сумму планируемых и понесенных расходов по рекламе, содержанию управленческого персонала, коммунальным услугам, телекоммуникационным услугам, затраты, связанные с арендой офиса, расходы на изготовление технических паспортов по контролю качества, лабораторные испытания, уплату налогов и других обязательных платежей в бюджет, выплаты обязательных пенсионных взносов и обязательных профессиональных пенсионных взносов, взносов на обязательное социальное медицинское страхование в Фонд социального медицинского страхования, оплату комиссии по банковским счетам и вознаграждения по обслуживанию банковского займа в размере не более пяти процентов от проектной стоимости;</w:t>
      </w:r>
    </w:p>
    <w:bookmarkEnd w:id="88"/>
    <w:bookmarkStart w:name="z11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Всего – сумма шести предыдущих пунктов;</w:t>
      </w:r>
    </w:p>
    <w:bookmarkEnd w:id="89"/>
    <w:bookmarkStart w:name="z11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4 "Оплаты до получения гарантии" указывается факт понесенных расходов до получения гарантии;</w:t>
      </w:r>
    </w:p>
    <w:bookmarkEnd w:id="90"/>
    <w:bookmarkStart w:name="z11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5 "Освоение до получения гарантии" указывается сумма по подписанным актам выполненных работ с начала строительства до получения гарантии;</w:t>
      </w:r>
    </w:p>
    <w:bookmarkEnd w:id="91"/>
    <w:bookmarkStart w:name="z11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6 "Оплаты за отчетный период" указывается факт понесенных расходов в отчетном периоде в соответствии с выписками со счета банка второго уровня;</w:t>
      </w:r>
    </w:p>
    <w:bookmarkEnd w:id="92"/>
    <w:bookmarkStart w:name="z11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7 "Оплаты с нарастающим итогом с момента получения гарантии" указывается факт понесенных расходов с момента начала строительства включая отчетный период в соответствии с выписками со счета банка второго уровня;</w:t>
      </w:r>
    </w:p>
    <w:bookmarkEnd w:id="93"/>
    <w:bookmarkStart w:name="z11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8 "Освоение за отчетный период" - указывается сумма по подписанным актам выполненных работ в отчетном периоде;</w:t>
      </w:r>
    </w:p>
    <w:bookmarkEnd w:id="94"/>
    <w:bookmarkStart w:name="z11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9 "Освоение с нарастающим итогом с момента получения гарантии" - указывается сумма по подписанным актам выполненных работ с начала строительства, и иных подтверждающих документов.</w:t>
      </w:r>
    </w:p>
    <w:bookmarkEnd w:id="95"/>
    <w:bookmarkStart w:name="z117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Пояснение по заполнению таблицы 7 "Информация по источникам финансирования объекта"</w:t>
      </w:r>
    </w:p>
    <w:bookmarkEnd w:id="96"/>
    <w:bookmarkStart w:name="z11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1 "№ п/п" указывается номер по порядку. Последующая информация не прерывает нумерацию по порядку;</w:t>
      </w:r>
    </w:p>
    <w:bookmarkEnd w:id="97"/>
    <w:bookmarkStart w:name="z11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2 "Наименование источника финансирования" указываются источники финансирования (Заемные средства: Банк, Застройщик, прочие);</w:t>
      </w:r>
    </w:p>
    <w:bookmarkEnd w:id="98"/>
    <w:bookmarkStart w:name="z11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3 "Поступления в отчетном периоде" - указывается сумма поступлении денежных средств в отчетном периоде;</w:t>
      </w:r>
    </w:p>
    <w:bookmarkEnd w:id="99"/>
    <w:bookmarkStart w:name="z11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 "Поступления с нарастающим итогом с момента получения гарантии" - указываются поступления денежных средств с нарастающим итогом с момента получения гарантии.</w:t>
      </w:r>
    </w:p>
    <w:bookmarkEnd w:id="100"/>
    <w:bookmarkStart w:name="z117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Пояснение по заполнению таблицы 8 "Анализ договоров"</w:t>
      </w:r>
    </w:p>
    <w:bookmarkEnd w:id="101"/>
    <w:bookmarkStart w:name="z11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3 "Стоимость по договору", в строках: договор генерального подряда, договор оказание услуг авторского надзора, договор оказание услуг технического надзора, договора поставки материалов, договора аренды техники, необходимо указать стоимость услуг указанную в договорах;</w:t>
      </w:r>
    </w:p>
    <w:bookmarkEnd w:id="102"/>
    <w:bookmarkStart w:name="z11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 "Стоимость по проектно-сметной документации", в строках: договор генерального подряда, договор оказание услуг авторского надзора, договор оказание услуг технического надзора, договора поставки материалов, договора аренды техники, необходимо указать стоимость услуг указанную в проектно-сметной документации:</w:t>
      </w:r>
    </w:p>
    <w:bookmarkEnd w:id="103"/>
    <w:bookmarkStart w:name="z11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5 "Разница" необходимо указать сумму, полученную в результате вычета стоимости проектно- сметной документации от стоимости договора.</w:t>
      </w:r>
    </w:p>
    <w:bookmarkEnd w:id="104"/>
    <w:bookmarkStart w:name="z118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Пояснение по заполнению таблицы 9 "Анализ плана финансирования"</w:t>
      </w:r>
    </w:p>
    <w:bookmarkEnd w:id="105"/>
    <w:bookmarkStart w:name="z1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1 "№ п/п" указывается номер по порядку. Последующая информация не прерывает нумерацию по порядку;</w:t>
      </w:r>
    </w:p>
    <w:bookmarkEnd w:id="106"/>
    <w:bookmarkStart w:name="z1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2 "Общая сумма по плану финансирования" указать сумму, утвержденную в заявке на гарантирование;</w:t>
      </w:r>
    </w:p>
    <w:bookmarkEnd w:id="107"/>
    <w:bookmarkStart w:name="z11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3 "План на отчетный месяц" указать сумму по плану финансирования;</w:t>
      </w:r>
    </w:p>
    <w:bookmarkEnd w:id="108"/>
    <w:bookmarkStart w:name="z11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 "Факт на отчетный месяц" указать фактическую сумму;</w:t>
      </w:r>
    </w:p>
    <w:bookmarkEnd w:id="109"/>
    <w:bookmarkStart w:name="z11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 "Отклонение" необходимо указать сумму, полученную в результате вычета планируемой суммы от фактической в отчетном месяце;</w:t>
      </w:r>
    </w:p>
    <w:bookmarkEnd w:id="110"/>
    <w:bookmarkStart w:name="z11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6 "Итого План финансирования с нарастающим" указывается сумма плана финансирования с момента начала строительства включая отчетный;</w:t>
      </w:r>
    </w:p>
    <w:bookmarkEnd w:id="111"/>
    <w:bookmarkStart w:name="z11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7 "Итого Факт финансирования с нарастающим" указывается фактическая сумма финансирования с момента начала строительства включая отчетный;</w:t>
      </w:r>
    </w:p>
    <w:bookmarkEnd w:id="112"/>
    <w:bookmarkStart w:name="z11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8 "Отклонение" необходимо указать сумму, полученную в результате вычета планируемой суммы по Плану финансирования с нарастающим от фактической суммы по Факту финансирования с нарастающим.</w:t>
      </w:r>
    </w:p>
    <w:bookmarkEnd w:id="113"/>
    <w:bookmarkStart w:name="z118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13.Пояснение по заполнению приложения 1</w:t>
      </w:r>
    </w:p>
    <w:bookmarkEnd w:id="114"/>
    <w:bookmarkStart w:name="z11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таблице графическое и процентное изображение производства работ указывается производство работ по плану и фактическое выполнение работ в отчетом периоде;</w:t>
      </w:r>
    </w:p>
    <w:bookmarkEnd w:id="115"/>
    <w:bookmarkStart w:name="z11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Таблица вертикальный график фактически выполненных работ заполняется следующим образом.</w:t>
      </w:r>
    </w:p>
    <w:bookmarkEnd w:id="116"/>
    <w:bookmarkStart w:name="z11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графах "Наименование работ", "ГПР - График производства работ", "Факт" указывается укрупненный перечень работ с указанием плановых сроков производства работ и текущего статуса с учҰтом отставания;</w:t>
      </w:r>
    </w:p>
    <w:bookmarkEnd w:id="117"/>
    <w:bookmarkStart w:name="z11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строках "Этаж", "Ниже отметки 0,00", "Земляные", указываются соответствующим цветом - план по графику производства работ, фактическое выполнение, а также работы, по которым имеются отставания по состоянию в отчетном периоде;</w:t>
      </w:r>
    </w:p>
    <w:bookmarkEnd w:id="118"/>
    <w:bookmarkStart w:name="z11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строке "Дата завершения по графику производства работ" срок завершения видов работ, согласно графика производства работ;</w:t>
      </w:r>
    </w:p>
    <w:bookmarkEnd w:id="119"/>
    <w:bookmarkStart w:name="z11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"Отставание" указывается информация касательно отставания и причины возникновения;</w:t>
      </w:r>
    </w:p>
    <w:bookmarkEnd w:id="120"/>
    <w:bookmarkStart w:name="z11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"Действия инжиниринговой компании" указываются меры, принятые инжиниринговой компанией для устранения отставания от графика производства работ;</w:t>
      </w:r>
    </w:p>
    <w:bookmarkEnd w:id="121"/>
    <w:bookmarkStart w:name="z11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"Рекомендации" указываются рекомендации, выданные инжиниринговой компанией для устранения отставания от графика производства работ;</w:t>
      </w:r>
    </w:p>
    <w:bookmarkEnd w:id="122"/>
    <w:bookmarkStart w:name="z11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"План мероприятий" указываются меры, принятые генподрядной организацией для устранения отставания от графика производства работ;</w:t>
      </w:r>
    </w:p>
    <w:bookmarkEnd w:id="123"/>
    <w:bookmarkStart w:name="z11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"Риски" указываются возможные невыполнения в целом или отдельных видов работ.</w:t>
      </w:r>
    </w:p>
    <w:bookmarkEnd w:id="124"/>
    <w:bookmarkStart w:name="z12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Пояснение по заполнению приложения 2</w:t>
      </w:r>
    </w:p>
    <w:bookmarkEnd w:id="125"/>
    <w:bookmarkStart w:name="z1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1 "№ п/п" указывается номер по порядку. Последующая информация не прерывает нумерацию по порядку;</w:t>
      </w:r>
    </w:p>
    <w:bookmarkEnd w:id="126"/>
    <w:bookmarkStart w:name="z1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2 "фамилия, имя, отчество (при наличии)" указывается фамилия, имя, отчество дольщика;</w:t>
      </w:r>
    </w:p>
    <w:bookmarkEnd w:id="127"/>
    <w:bookmarkStart w:name="z1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 3 "Номер договора" указывается номер договора долевого участия;</w:t>
      </w:r>
    </w:p>
    <w:bookmarkEnd w:id="128"/>
    <w:bookmarkStart w:name="z1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4 "Дата договора" указывается дата договора долевого участия;</w:t>
      </w:r>
    </w:p>
    <w:bookmarkEnd w:id="129"/>
    <w:bookmarkStart w:name="z1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5 "Этаж" указывается этаж, на котором находится жилое помещение;</w:t>
      </w:r>
    </w:p>
    <w:bookmarkEnd w:id="130"/>
    <w:bookmarkStart w:name="z12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6 "Общая площадь" указывается общая площадь, приобретенного жилого помещения;</w:t>
      </w:r>
    </w:p>
    <w:bookmarkEnd w:id="131"/>
    <w:bookmarkStart w:name="z12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7 "Номер помещения" указывается номер, приобретенного жилого помещения;</w:t>
      </w:r>
    </w:p>
    <w:bookmarkEnd w:id="132"/>
    <w:bookmarkStart w:name="z12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8 "Стоимость договора" указывается сумма договора долевого участия;</w:t>
      </w:r>
    </w:p>
    <w:bookmarkEnd w:id="133"/>
    <w:bookmarkStart w:name="z1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9 "Оплаты в отчетном месяце" указывается оплаченные суммы в отчетном периоде;</w:t>
      </w:r>
    </w:p>
    <w:bookmarkEnd w:id="134"/>
    <w:bookmarkStart w:name="z12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10 "Оплаты с нарастающим итогом с момента получения гарантии" указывается фактическая оплаченная сумма с момента заключения договора долевого участия в соответствии с выписками со счета банка второго уровня.</w:t>
      </w:r>
    </w:p>
    <w:bookmarkEnd w:id="135"/>
    <w:bookmarkStart w:name="z121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Пояснение по прилагаемым документам К отчету прилагаются:</w:t>
      </w:r>
    </w:p>
    <w:bookmarkEnd w:id="136"/>
    <w:bookmarkStart w:name="z12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Графическое и процентное изображение графика производства работ и вертикальный отчет фактически выполненных работ согласно приложению 1 к настоящему Отчету;</w:t>
      </w:r>
    </w:p>
    <w:bookmarkEnd w:id="137"/>
    <w:bookmarkStart w:name="z12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Детализация информации по дольщикам согласно приложению 2 к настоящему Отчету.</w:t>
      </w:r>
    </w:p>
    <w:bookmarkEnd w:id="138"/>
    <w:bookmarkStart w:name="z12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отчету прилагаются копии следующих документов:</w:t>
      </w:r>
    </w:p>
    <w:bookmarkEnd w:id="139"/>
    <w:bookmarkStart w:name="z12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фотографическая документация (фотоснимки с соответствующими надписями, сделанные в отчетный период и иллюстрирующие основные этапы строительства);</w:t>
      </w:r>
    </w:p>
    <w:bookmarkEnd w:id="140"/>
    <w:bookmarkStart w:name="z12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предписания и замечания;</w:t>
      </w:r>
    </w:p>
    <w:bookmarkEnd w:id="141"/>
    <w:bookmarkStart w:name="z121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договора долевого участия в жилищном строительстве;</w:t>
      </w:r>
    </w:p>
    <w:bookmarkEnd w:id="142"/>
    <w:bookmarkStart w:name="z12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выписки со счета уполномоченной компании;</w:t>
      </w:r>
    </w:p>
    <w:bookmarkEnd w:id="143"/>
    <w:bookmarkStart w:name="z12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договора по объекту (генподряда, разработка и экспертиза проектно-сметной документации, авторского надзора – при предоставлении первоначального отчета, договора поставки материалов при наличии специальной экономической зоны, дополнительные соглашения к договорам подряда – по мере заключения);</w:t>
      </w:r>
    </w:p>
    <w:bookmarkEnd w:id="144"/>
    <w:bookmarkStart w:name="z12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акты выполненных работ до получения гарантии, отчет о расходовании материалов (форма - М29 – при наличии специальной экономической зоны) до получения гарантии (при предоставлении первоначального отчета);</w:t>
      </w:r>
    </w:p>
    <w:bookmarkEnd w:id="145"/>
    <w:bookmarkStart w:name="z12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акты выполненных работ за отчетный период, отчет о расходовании материалов (форма - М29) за отчетный период (при наличии специальной экономической зоны);</w:t>
      </w:r>
    </w:p>
    <w:bookmarkEnd w:id="146"/>
    <w:bookmarkStart w:name="z12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План мероприятий по устранению отставания (при наличии отставания).</w:t>
      </w:r>
    </w:p>
    <w:bookmarkEnd w:id="147"/>
    <w:bookmarkStart w:name="z1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прилагаемые документы могут содержать конфиденциальные данные, размещению на интернет-ресурсах и опубликованию не подлежат.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