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7214" w14:textId="22e7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мая 2016 года № 208. Зарегистрирован в Министерстве юстиции Республики Казахстан 1 сентября 2016 года № 14194.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 (зарегистрированный в Реестре государственной регистрации нормативных правовых актов № 12109, опубликованный 6 октября 2015 года в информационно-правовой системе "Әділет")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вод и их использования, государственного водного кадастра и государственного мониторинга водных объектов, утвержденных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"6) безвозмездно передает национальной гидрометеорологической службе, территориальным подразделениям ведомства уполномоченного органа в сфере гражданской защиты, а также направляет в центр управления в кризисных ситуациях информацию, указанную в перечне оперативной гидрологической информации, представляемой региональными органами ведомства уполномоченного органа в национальную гидрометеорологическую службу, центру управления в кризисных ситуациях и территориальным подразделениям ведомства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безвозмездную передачу ведомству уполномоченного органа и его региональным органам, в центр управления в кризисных ситуациях и территориальным подразделениям ведомства уполномоченного органа в сфере гражданской защиты: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прогностическую и гидрологическую информацию, указанную в перечне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ведомства уполномоченного органа в сфере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оперативную гидрологическую информацию, указанную в перечне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ведомства уполномоченного органа в сфере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режимно–справочную информацию, указанную в перечне режимно–справочной информации, предоставляемой национальной гидрометеорологической службой в ведомство уполномоченного органа и его региональным органам,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8-1 следующего содержания: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Уполномоченный орган в сфере гражданской защиты обеспечивает безвозмездную передачу в ведомство уполномоченного органа и его региональным органам, национальную гидрометеорологическую службу информацию, указанную в перечне гидрологической информации, представляемой государственным учреждением "Казселезащита" ведомства уполномоченного органа в сфере гражданской защиты в ведомство уполномоченного органа и его региональным органам и национальной гидрометеорологической службе, согласно приложению 5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Правилам ведения государственного учета вод и их использования, государственного водного кадастра и государственного мониторинга водных объектов изложить в следующей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"Перечень оперативной гидрологической информации, представляемой региональными органами ведомства уполномоченного органа в национальную гидрометеорологическую службу, центр управления в кризисных ситуациях и территориальным подразделениям ведомства уполномоченного органа в сфере гражданской защиты";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государственного учета вод и их использования, государственного водного кадастра и государственного мониторинга водных объектов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государственного учета вод и их использования, государственного водного кадастра и государственного мониторинга водных объектов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bookmarkEnd w:id="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"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мая 2016 года № 208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учета вод и 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водного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кадастра и государственного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мониторинга водных объектов</w:t>
                  </w:r>
                </w:p>
              </w:tc>
            </w:tr>
          </w:tbl>
          <w:p/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ведомства уполномоченного органа в сфере гражданской защиты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742"/>
        <w:gridCol w:w="2730"/>
        <w:gridCol w:w="1080"/>
        <w:gridCol w:w="4120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представляет информацию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февраля и ожидаемой водности рек в период половодья и в вегетационный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(предварительный прогноз)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марта и ожидаемой водности рек в период половодья и в вегетационный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вскрытия (Ертис, Сырдарья)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появления плавучего льда и установления ледостава (Ертис, Сырдарья, Иле)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горных рек Южно-Казахстанской, Жамбылской, Алматинской и Восточно-Казахстанской областей по данным на 1 апреля и прогноз водности на вегетационный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Республике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(кроме выходных и праздничных дней)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водно-ледовой обстановке на реке Сырдарья в период ледостава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до даты разрушения ледостава ежедневно (кроме выходных и праздничных дней)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Есильская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Актюбинский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баланс озер и водохранилищ по: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Балхаш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Капшагайскому водохранилищу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Капшагайское водохранилище ежемесячно и на 2 – 4 кварталы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в год по данным на 1 марта и 1 апреля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Жайык–Каспийская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Западно–Казахстаснский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максимальных уровней воды по рекам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в период половодья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на вегетационный период по данным на 1 марта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 уполномоченного органа и Шу-Таласская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Нура-Сарысуская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максимальных уровней воды по рекам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в период половодья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Тобол-Торгайская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период половодья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Арало-Сырдаринкая бассейновая инспекция по регулированию использования и охране водных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1 декабря по 1 апреля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об уровнях Касспийского моря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Мангистауский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Южно-Казахстанский участок Арало-Сырдаринкой бассейновой инспекция по регулированию использования и охране водных ресурсов центр управления в кризисных ситуациях и территориальным подразделениям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 ожидаемой водности рек на вегетационный период по данным на 1 апреля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на вегетационный период по данным на 1 марта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 уполномоченного органа и Павлодарский участок Ертисской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Северо-Казахстанкий филиал Национальной гидрометеорологической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Северо-Казахстанский участок Есильской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период половодья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Восточно–Казахстанская область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Бухтарминское водохранилище на месяцы и соответствующий кварталы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Восточно–Казахстанский филиал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Шульбинском водохранилище на месяцы и соответствующие кварталы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по притоку воды в Бухтарминское и Шульбинское водохранилища в период природоохранных попусках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на вегетационный период по данным на 1 марта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ожидаемой водности рек на вегетационный период по данным на 1 апреля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период половодья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мая 2016 года № 208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учета вод и 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водного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кадастра и государственного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мониторинга водных объектов</w:t>
                  </w:r>
                </w:p>
              </w:tc>
            </w:tr>
          </w:tbl>
          <w:p/>
        </w:tc>
      </w:tr>
    </w:tbl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центру управления в кризисных ситуациях и территориальным подразделениям ведомства уполномоченного органа в сфере гражданской защиты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7171"/>
        <w:gridCol w:w="32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бюллетень: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гидропостов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режиме водных объектов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Арысь–Арысь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Бозсу–Устье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Буктырма–Лесная пристань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Ертис–Боран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Ертис–Усть-Каменогорская ГЭС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Ертис–Семипалатинск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Ертис–Семиярское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Ертис–Павлодар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Есиль–Петропавловск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Ертис-Прииртышское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Урал–Уральск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Урал–Кушум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Урал–Махамбет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Урал–Атырау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Келес–Устье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Кушум–канал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Алматы–Алматы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Карадарья–Учтепе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Нарын–Учкорган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Оба–Шемонаиха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Сырдарья–Акжар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Сырдарья–Кокбулак выше устья реки Келес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Сырдарья–Коктюбе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Сырдарья–Казалинск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Сырдарья–Каратерень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Сырдарья–Надежденский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Сырдарья–Тасбогет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Сырдарья–Тюмень–Арык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Сырдарья–Шардара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Сырдарья–Чиназ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Талас–Жасоркен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Ульби–Перевалочная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 водохранилище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Шу–Кайнар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Шу–Ташуткуль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Чирчик–Чиназ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Иле–Добын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Иле–164 километр выше Капшагайской гидроэлектростанции (далее – ГЭС)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Иле–Капшагай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наполнения водохранилищ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Ириклинское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Ортотокойское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мая 2016 года № 208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учета вод и 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водного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кадастра и государственного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мониторинга водных объектов</w:t>
                  </w:r>
                </w:p>
              </w:tc>
            </w:tr>
          </w:tbl>
          <w:p/>
        </w:tc>
      </w:tr>
    </w:tbl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гидрологической информации, предоставляемой государственным учреждением "Казселезащита" ведомства уполномоченного органа в сфере гражданской защиты в ведомство уполномоченного органа и его региональным органам и национальной гидрометеорологической службе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964"/>
        <w:gridCol w:w="718"/>
        <w:gridCol w:w="2715"/>
        <w:gridCol w:w="917"/>
        <w:gridCol w:w="4245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контррегулятор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уровне, объеме, притоке и сбросе воды в период паводка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Арало-Сырдарьинская бассейновая инспекция по регулированию использования и охране водных ресурсов, национальная гидро-метеорологическая служба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сооружение "Защита города Астана от затоплений паводковыми водами реки Есиль"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уровне, объеме, притоке и сбросе воды в период паводка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Есильская бассейновая инспекция по регулированию использования и охране водных ресурсов, национальная гидрометеорологическая служба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паводковой ситуации в Республике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областям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паводках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