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ef0e" w14:textId="77d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июня 2016 года № 293. Зарегистрирован в Министерстве юстиции Республики Казахстан 1 сентября 2016 года № 14196.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(зарегистрированный в Реестре государственной регистрации нормативных правовых актов № 11387, опубликованный 2 июля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лесов,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Государственный мониторинг лесов представляет собой систему 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лесов, сохранения биологического разнообразия и экологических функций лесов.".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