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94de" w14:textId="cf29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30 декабря 2011 года № 554 "Об утверждении Правил организации деятельности подготовительных отделений высших учебных заведений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июля 2016 года № 456. Зарегистрирован в Министерстве юстиции Республики Казахстан 2 сентября 2016 года № 14203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декабря 2011 года № 554 «Об утверждении Правил организации деятельности подготовительных отделений высших учебных заведений Республики Казахстан» (зарегистрированный в Реестре государственной регистрации нормативных правовых актов Республики Казахстан под № 7406, опубликованный 21 апреля 2012 года в газете «Казахстанская правда» № 112-113 (26931-26932))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подготовительных отделений высших учебных заведений Республики Казахстан, утвержденные указаным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(Г. Кобенова)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копий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 2016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2016 года № 456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554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подготовительных отделений</w:t>
      </w:r>
      <w:r>
        <w:br/>
      </w:r>
      <w:r>
        <w:rPr>
          <w:rFonts w:ascii="Times New Roman"/>
          <w:b/>
          <w:i w:val="false"/>
          <w:color w:val="000000"/>
        </w:rPr>
        <w:t>
высших учебных заведений Республики Казахстан.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и определяют порядок организации деятельности подготовительных отделений высших учебных заведений по повышению уровня общеобразовательной и языковой подготовки граждан Республики Казахстан,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для поступления в высшие учебные заведения (далее - ВУЗ).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контингента слушателей подготовительных отделений осуществляется посредством размещения государственного образовательного заказа, а также оплаты обучения за счет собственных средств граждан.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организации деятельности подготовительных</w:t>
      </w:r>
      <w:r>
        <w:br/>
      </w:r>
      <w:r>
        <w:rPr>
          <w:rFonts w:ascii="Times New Roman"/>
          <w:b/>
          <w:i w:val="false"/>
          <w:color w:val="000000"/>
        </w:rPr>
        <w:t>
отделений высших учебных заведений Республики Казахстан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организации деятельности подготовительных отделений ВУЗ-ов включает в себя прием и обучение слушателей подготовительных отделений ВУЗ-ов.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Прием граждан Республики Казахстан для обучения на подготовительном отделении ВУЗ-ов на платной основе для повышения уровня общеобразовательной подготовки осуществляется ВУЗами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для обучения на подготовительном отделении вузов по государственному образовательному заказу для повышения уровня общеобразовательной подготовки осуществляется на конкурсной основе по результатам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граждан Республики Казахстан для обучения на подготовительном отделении ВУЗов по государственному образовательному заказу для повышения уровня языковой подготовки осуществляется на конкурсной основе по результатам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поступления на подготовительные отделения ВУЗ-ов граждане Республики Казахстан представляют в приемные комиссии ВУЗ-ов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подлинник документа о среднем общем (общем среднем), начальном профессиональном (техническом и профессиональном), среднем профессиональном (послесреднем) образовании и приложения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фотокарточек размером 3x4;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формы 086-У,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907, зарегистрированный в Реестре государственной регистрации нормативных правовых актов под № 6697 (далее – Приказ № 907).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поступления на подготовительные отделения вузов иностранцы, лица казахской национальности, не являющихся гражданами Республики Казахстан и лица без гражданства, постоянно проживающие в Республике Казахстан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заверенный (или удостоверенный в загранучреждении Республики Казахстан) перевод документа об образовании и приложения к нему на государственном или русском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владельца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фотокарточек размером 3x4;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справку формы 086-У,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 об образовании, выданные зарубежными организациями образования, проходят процедуру нострификации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8, зарегистрированный в Реестре государственной регистрации нормативных правовых актов под № 5135, после зачисления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заявлений для участия в комплексном тестировании проводится приемными комиссиями ВУЗ-ов с 1 июля по 10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Комплексное тестирование проводится в период с 15 по 20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Гражданин, пришедший на комплексное тестирование предъявляет документ, удостоверяющую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Лицам предоставляется бесплатное обучение на государственном образовательном заказе, если обучение ими осуществляется впервые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Комплексное тестирование для обучения по повышению уровня общеобразовательной подготовки проводится по двум предметам: «Казахский язык» или «Русский язык» (язык обучения) и «Математика».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Комплексное тестирование иностранцев, не владеющих казахским и русским языком, осуществляется на английском языке, владеющим казахским или русским языком, тестирование осуществляется на языке владения.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Комплексное тестирование для граждан Республики Казахстан на обучение по языковой подготовке проводится по предметам «Английский язык» и предмет по направлению.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Количество тестовых заданий по каждому предмету - 25. Правильный ответ на каждое тестовое задание оценивается одним баллом. Продолжительность комплексного тестирования - 1 час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равного количества баллов предпочтение предоставляется претендентам, имеющим наиболее высокий средний балл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вступительных экзаменов объявляются в день его проведения. 18. Пересдача комплексного тестирования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Гражданин, не согласный с результатами тестирования, подает заявление в апелляционную комиссию, создаваемую в каждом ВУЗе.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комплексного тестирования рассматриваются Комиссией по зачислению слушателей на подготовительное отделение ВУЗ-ов, состав которой утверждается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сотрудников уполномоченного органа в области образования, других заинтересованных государственных органов, ведомств и общественных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Комиссии о зачислении слушателей на подготовительные отделения ВУЗ-ов утверждается приказом уполномоченного органа в области образования, и доводится ВУЗами до сведения иностранцев, лиц казахской национальности, не являющихся гражданами Республики Казахстан и лиц без гражданства, постоянно проживающих в Республике Казахстан, прошедших конкурсный отбор в срок до 10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Зачисление в число слушателей подготовительных отделений проводится приемными комиссиями ВУЗ-ов с 20 по 25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ВУЗы в течении десяти рабочих дней со дня зачисления слушателей представляют копии приказов о зачислении на подготовительные отделения в уполномоченный орган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Обучение на подготовительных отделениях осуществляется по очной форме обучения. Занятия начинаются с 1 октября. Срок обучения составляет 9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окончания обучения, слушателям выдается справка (в произвольной форме) о завершении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окончания обучения, слушатели подготовительных отделений для поступления в ВУЗ сдают Комплексное тестирование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образования, утвержденных постановлением Правительства Республики Казахстан от 19 января 2012 года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Основаниями отчисления ВУЗ-ом слушателей подготовительных отделений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отчислении слушателя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Правил внутреннего распорядка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Отчисление слушателя из ВУЗа оформляется приказом ректора, копия которого в течение трех рабочих дней со дня отчисления направляется в уполномоченный орган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ВУЗы ежегодно не позднее 15 июля представляют в уполномоченный орган в области образования итоговый отчет о работе подготовительных отделений за прошедший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Статистический и паспортный учет слушателей подготовительных отделений ведется ВУЗами.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