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fa0b" w14:textId="49af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здравоохранения и социального развития Республики Казахстан от 2 августа 2016 года № 685. Зарегистрирован в Министерстве юстиции Республики Казахстан 6 сентября 2016 года № 14205.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августа 2010 года № 652 "Об утверждении Правил исчисления стажа работы по специальности работников организаций здравоохранения, не являющихся государственными служащими, а также Правил организации и оплаты дежурств работников организаций здравоохранения" (зарегистрирован в Реестре государственной регистрации нормативных правовых актов Республики Казахстан за № 6496, опубликован в газете "Казахстанская правда" от 27 октября 2010 года № 284 (26345).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Эталонный,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здравоохранения и социального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развития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22 августа 2016 года № 685</w:t>
                  </w:r>
                </w:p>
              </w:tc>
            </w:tr>
          </w:tbl>
          <w:p/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 разработаны в целях реализации подпункта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регулируют порядок и условия исчисления стажа работы по специальности для </w:t>
      </w:r>
      <w:r>
        <w:rPr>
          <w:rFonts w:ascii="Times New Roman"/>
          <w:b w:val="false"/>
          <w:i w:val="false"/>
          <w:color w:val="000000"/>
          <w:sz w:val="28"/>
        </w:rPr>
        <w:t>гражданских служащих</w:t>
      </w:r>
      <w:r>
        <w:rPr>
          <w:rFonts w:ascii="Times New Roman"/>
          <w:b w:val="false"/>
          <w:i w:val="false"/>
          <w:color w:val="000000"/>
          <w:sz w:val="28"/>
        </w:rPr>
        <w:t>, работников организаций, содержащихся за счет средств государственного бюджета, работников казенных предприятий в сфере здравоохранения.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стаж работы по специальности засчитывается время работы по той же специальности в государственных организациях здравоохранения и в организациях других сфер деятельности независимо от организационно-правовой формы.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здравоохранения - юридическое лицо, осуществляющее деятельность в области здравоохранения;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- время в календарном исчислении, затраченное работником на осуществление трудовых обязанностей.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стаж работы врача по специальности засчитывается время работы на врачебных и руководящих должностях при наличии высшего медицинского образования, а также время прохождения обучения на курсах повышения квалификации и переподготовки, в резидентуре, клинической ординатуре, аспирантуре, магистратуре, докторантуре, связанной с клинической практикой.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стаж работы по специальности работникам, занимающим должности среднего медицинского персонала, засчитывается время работы на должностях среднего медицинского персонала, в том числе на руководящих должностях организаций здравоохранения и в должности секретаря медико-социальной экспертной комиссии.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стаж работы по специальности работникам, занимающим должности среднего фармацевтического персонала (в том числе лаборантов) засчитывается время работы на должностях среднего фармацевтического персонала (в том числе лаборантов), в том числе на руководящих должностях организаций здравоохранения и в должности секретаря медико-социальной экспертной комиссии.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стаж работы по специальности работникам, занимающим должности провизоров, засчитывается время работы на должностях фармацевтического персонала, в том числе на руководящих должностях организации здравоохранения, при наличии высшего фармацевтического образования.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стаж работы по специальности работникам, занимающим немедицинские должности психологов, лаборантов, энтомологов, зоологов, биологов, засчитывается время работы в должностях по специальности, полученной в высшем учебном заведении, в том числе на руководящих должностях организации здравоохранения.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стаж работы по специальности лиц, занимающих должности младшего медицинского персонала, засчитывается время работы в организациях здравоохранения, а также в медицинских научных организациях и организациях образования в области здравоохранения.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стаж работы по специальности лицам, занимающим должности медицинского и фармацевтического персонала, засчитывается время работы в не медицинских организациях на должностях, где для занятия этих должностей требуется медицинское или фармацевтическое образование, что подтверждается соответствующим документом организации, в которое проходила эта работа.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стаж работы по специальности работникам, занимающим должности специалистов с высшим и (или) средним медицинским и (или) фармацевтическим образованием засчитывается время работы на должностях по ранее полученное специальности, которая была изменена по состоянию здоровья.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стаж работы по специальности лицам, занимающим должности медицинского и фармацевтического персонала, засчитывается время, при условиях: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вынужденного прогула при незаконном увольнении;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Советского Союза Социалистических Республик (далее - СССР), в системе органов Комитета национальной безопасности Республики Казахстан и Комитета государственной безопасности бывшего СССР, в службе государственной охраны Республики Казахстан и Республиканской гвардии Республики Казахстан, кроме лиц уволенных по отрицательным мотивам;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на государственной службе в области здравоохранения;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на выборной должности в профсоюзных органах в сфере здравоохранения;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беременности и родам, а также время отпуска без сохранения заработной платы по уходу за ребенком, предоставленного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Трудовой кодекс);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в международных организациях, за границей по медицинской деятельности (если перед направлением за границу работник был занят медицинской деятельностью);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на должностях работников, осуществлявших техническое обслуживание и обеспечивавших функционирование организаций здравоохранения, если эти должности отнесены к должностям медицинских и фармацевтических работников;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обучения на курсах по подготовке, переподготовке и повышения квалификации кадров с отрывом от работы, а также учебы за границей если работник до этого периода был занят медицинской деятельностью и после окончания вернулся на работу, связанную с медицинской деятельностью.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стаж работы по специальности для должностей всех сфер деятельности засчитывается: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работы по специальности, а также по идентичной специальности независимо от сфер деятельности, в которой проходила его трудовая деятельность.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Стаж работы, засчитываемый в соответствии с настоящими Правилами, учитывается в календарном исчислении.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Стаж работы по специальности и идентичность специальностей определяется при приеме на работу комиссией организации по установлению трудового стажа, состав которой утверждается руководителем организации.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установлении стажа работы по специальности оформляется протоколом в произвольной форме. Оригинал протокола передается в кадровую службу, копия протокола - в бухгалтерию.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трудовую деятельность работника для определения стажа работы по специальности,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