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c8b" w14:textId="a16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совместные приказы Председателя Агентства Республики Казахстан по регулированию естественных монополий, Министра энергетики и минеральных ресурсов Республики Казахстан и Министра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22 июня 2016 года № 275 и Министра энергетики Республики Казахстан от 5 августа 2016 года № 378. Зарегистрирован в Министерстве юстиции Республики Казахстан 6 сентября 2016 года № 14207.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совместные приказы Председателя Агентства Республики Казахстан по регулированию естественных монополий, Министра энергетики и минеральных ресурсов Республики Казахстан и Министра нефти и газа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(зарегистрированный в Реестре государственной регистрации нормативных правовых актов за № 4244, опубликованный в газете "Юридическая газета" от 16 июня 2006 года № 109-110 (1089-1090)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приказом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22, 23, 24 Перечня утвержденный указанным приказом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Реализация сжиженного нефтяного газа потребителям через групповые резервуарные установки.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23.Реализация потребителям сжиженного нефтянного газа в баллонах.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Эксплуатация и техническое обслуживание газопотребляющих систем и газового оборудования потребителей.".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совместный приказ Председателя Агентства Республики Казахстан по регулированию естественных монополий от 30 декабря 2013 года № 404-ОД и Министра нефти и газа Республики Казахстан от 30 декабря 2013 года № 244 "Об утверждении перечня видов деятельности, технологически связанных с регулируемыми услугами (товарами, работами) в сфере транспортировки нефти и (или) нефтепродуктов по магистральным трубопроводам" (зарегистрированный в Реестре государственной регистрации нормативных правовых актов за № 9054, опубликованный в газете "Казахстанская правда" от 6 августа 2014 года № 151 (27772) внести следующие изменения: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1-1 статьи 18-1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приказом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периодических печатных изданиях и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1"/>
        <w:gridCol w:w="6439"/>
      </w:tblGrid>
      <w:tr>
        <w:trPr>
          <w:trHeight w:val="30" w:hRule="atLeast"/>
        </w:trPr>
        <w:tc>
          <w:tcPr>
            <w:tcW w:w="5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К. Бишимбаев</w:t>
            </w:r>
          </w:p>
          <w:bookmarkEnd w:id="26"/>
        </w:tc>
        <w:tc>
          <w:tcPr>
            <w:tcW w:w="6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