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8a2b" w14:textId="2dc8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сокращения разрешительных документов и упрощения разрешительных процедур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146. Зарегистрировано в Министерстве юстиции Республики Казахстан 6 сентября 2016 года № 14208. Утратило силу постановлением Правления Национального Банка Республики Казахстан от 29 октября 2018 года № 254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дополнения в некоторые нормативные правовые акты Республики Казахстан по вопросам сокращения разрешительных документов и упрощения разрешительных процедур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кредитных бюро и формировании кредитных историй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58 "Об утверждении Правил осуществления клиринговой деятельности по сделкам с финансовыми инструментами" (зарегистрированное в Реестре государственной регистрации нормативных правовых актов под № 7555, опубликованное 23 июня 2012 года в газете "Казахстанская правда" № 199-200 (27018-27019)) следующее дополнение: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клиринговой деятельности по сделкам с финансовыми инструментами, утвержденных указанным постановлением: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Клиринговая организация в течение 10 (десяти) рабочих дней со дня утверждения правил клиринговой организации либо внесения в них изменений и (или) дополнений уведомляет об этом уполномоченный орган с приложением подтверждающих документов.".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6"/>
    <w:bookmarkStart w:name="z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   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9"/>
    <w:bookmarkStart w:name="z8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    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защиты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обеспечению информационной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организации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бюро, поставщиков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получателей кредитных отчетов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обеспечению информационной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при организации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бюро, поставщиков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получателей кредитных отчетов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