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104fa" w14:textId="fd104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24 февраля 2015 года № 137 "Об утверждении Правил организации централизованных торгов электрической энергией"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5 августа 2016 года № 376. Зарегистрирован в Министерстве юстиции Республики Казахстан 9 сентября 2016 года № 14217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24 февраля 2015 года № 137 "Об утверждении Правил организации централизованных торгов электрической энергией" (зарегистрированный в Реестре государственной регистрации нормативных правовых актов за № 10550, опубликованный 14 апреля 2015 года в информационно– правовой системе "Әділет")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централизованных торгов электрической энергией,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системный оператор не согласовал объемы покупок (продаж) электрической энергии по результатам торгов в порядке, установленном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услуг системным оператором, организации и функционирования рынка системных и вспомогательных услуг,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3 декабря 2015 года № 691 (зарегистрирован в Реестре государственной регистрации нормативных правовых актов за № 12562);".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течение десяти календарных дней после его государственной регистрации на официальное опубликование в периодические печатные издания, информационно- правовую систему "Әділет" и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Казахстан"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энергетики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К.Бозумбаев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