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1da1" w14:textId="f421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мобильными группами органов государственных доходов деклараций физических лиц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августа 2016 года № 434. Зарегистрирован в Министерстве юстиции Республики Казахстан 9 сентября 2016 года № 14222. Утратил силу приказом Министра финансов Республики Казахстан от 23 января 2018 года № 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приказом Министра финансов РК от 23.01.2018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01.01.2020 г.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6-1 </w:t>
      </w:r>
      <w:r>
        <w:rPr>
          <w:rFonts w:ascii="Times New Roman"/>
          <w:b w:val="false"/>
          <w:i w:val="false"/>
          <w:color w:val="000000"/>
          <w:sz w:val="28"/>
        </w:rPr>
        <w:t>статьи 657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мобильными группами органов государственных доходов деклараций физических лиц.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законодательстве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периодические печатные издания и информационно-правовую систему "Әділет";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2020 года и подлежит официальному опубликованию.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финансов РК от 08.02.2017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информации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_______________С. Сарсенов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августа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4" w:id="1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Утверждены</w:t>
                  </w:r>
                </w:p>
                <w:bookmarkEnd w:id="10"/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приказом Министра финансов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 9 августа 2016 года № 434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приема мобильными группами органов государственных доходов деклараций физических лиц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приема мобильными группами органов государственных доходов деклараций физических лиц (далее – Правила) разработаны в соответствии с подпунктом 6-1 </w:t>
      </w:r>
      <w:r>
        <w:rPr>
          <w:rFonts w:ascii="Times New Roman"/>
          <w:b w:val="false"/>
          <w:i w:val="false"/>
          <w:color w:val="000000"/>
          <w:sz w:val="28"/>
        </w:rPr>
        <w:t>статьи 657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и определяют порядок деятельности мобильной группы органов государственных доходов Республики Казахстан (далее – мобильная группа) по приему деклараций физических лиц (далее – декларация).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Мобильной группой является выездная группа, состоящая из работников органов государственных доходов, оказывающих консультации по составлению деклараций и осуществляющих прием таких деклараций от отдельных категорий налогоплательщиков.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Мобильная группа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"Прием налоговой отчетности", утвержденным приказом Министра финансов Республики Казахстан от 27 апреля 2015 года № 284 "Об утверждении стандартов государственных услуг, оказываемых органами государственных доходов Республики Казахстан" (зарегистрирован в Реестре государственной регистрации нормативных правовых актов № 11273) (далее – Стандарт)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"Прием налоговой отчетности", утвержденным приказом Министра финансов Республики Казахстан от 4 июня 2015 года № 348 "Об утверждении регламентов государственных услуг, оказываемых органами государственных доходов Республики Казахстан" (зарегистрирован в Реестре государственной регистрации нормативных правовых актов № 11696) (далее – Регламент), а также настоящими Правилами.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Основной задачей мобильной группы является обеспечение доступности государственной услуги "Прием налоговой отчетности" широким слоям населения Республики Казахстан, в том числе жителям отдаленных населенных пунктов, и оказание консультационной помощи в представлении деклараций.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Мобильная группа помимо приема деклараций осуществляет консультирование физических лиц в доступной форме по вопросам заполнения и представления деклараций, по вопросам использования сервисов </w:t>
      </w:r>
      <w:r>
        <w:rPr>
          <w:rFonts w:ascii="Times New Roman"/>
          <w:b w:val="false"/>
          <w:i w:val="false"/>
          <w:color w:val="000000"/>
          <w:sz w:val="28"/>
        </w:rPr>
        <w:t>веб–портала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"электронного правительства" и использования электронной цифровой </w:t>
      </w:r>
      <w:r>
        <w:rPr>
          <w:rFonts w:ascii="Times New Roman"/>
          <w:b w:val="false"/>
          <w:i w:val="false"/>
          <w:color w:val="000000"/>
          <w:sz w:val="28"/>
        </w:rPr>
        <w:t>подписи</w:t>
      </w:r>
      <w:r>
        <w:rPr>
          <w:rFonts w:ascii="Times New Roman"/>
          <w:b w:val="false"/>
          <w:i w:val="false"/>
          <w:color w:val="000000"/>
          <w:sz w:val="28"/>
        </w:rPr>
        <w:t>, с выдачей брошюр и буклетов, предоставляет физическим лицам возможность самостоятельной сдачи деклараций посредством интернет-сервиса органов государственных доходов "Кабинет налогоплательщика".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деклараций осуществляется органами государственных доходов и некоммерческим акционерным обществом "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граждан"" (далее – Государственная корпорация) согласно </w:t>
      </w:r>
      <w:r>
        <w:rPr>
          <w:rFonts w:ascii="Times New Roman"/>
          <w:b w:val="false"/>
          <w:i w:val="false"/>
          <w:color w:val="000000"/>
          <w:sz w:val="28"/>
        </w:rPr>
        <w:t>Реестру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утвержденного постановлением Правительства Республики Казахстан от 18 сентября 2013 года № 983.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Мобильная группа осуществляет свою деятельность в составе Государственной корпорации.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мобильной группы по приему деклараций физических лиц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Прием деклараций осуществляется мобильной группой в конкретные дни и время, утвержденные совместным графиком, размещаемым на информационных стендах Государственной корпорации, Центров оказания государственных услуг органов государственных доходов Республики Казахстан, интернет-ресурсе местных исполнительных органов, а также опубликованные в средствах массовой информации, с соблюдением Стандарта 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выезде Государственной корпорации обеспечивается участие не менее одного работника органов государственных доходов.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 приема деклараций, мобильная группа разъясняет физическим лицам права и обязанности, оказывает помощь, и проверяет правильность заполнения деклараций.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Основанием для начала процедуры (действия) по приему деклараций является представление физическим лицом документов, указанных в пункте 9 Стандарта.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Прием деклараций осуществляется мобильной группой на казахском или русском языках, по желанию физического лица, в сроки, установленные пунктом 4 Стандарта.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Мобильная группа в составе Государственной корпорации, при приеме деклараций в присутствии физического лица: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сверяет данные, отраженные в декларации, с </w:t>
      </w:r>
      <w:r>
        <w:rPr>
          <w:rFonts w:ascii="Times New Roman"/>
          <w:b w:val="false"/>
          <w:i w:val="false"/>
          <w:color w:val="000000"/>
          <w:sz w:val="28"/>
        </w:rPr>
        <w:t>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удостоверяющим личность (при представлении интересов физического лица проверяет наличие нотариально удостоверенной доверенности или доверенности, приравненной к нотариально удостоверенной,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167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кодекса Республики Казахстан от 27 декабря 1994 года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37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нотариате", в которой указан конкретный перечень полномочий законного или уполномоченного представителя физического лица);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проверяет полноту представления и заполнения декларации в соответствии с нормами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584 </w:t>
      </w:r>
      <w:r>
        <w:rPr>
          <w:rFonts w:ascii="Times New Roman"/>
          <w:b w:val="false"/>
          <w:i w:val="false"/>
          <w:color w:val="000000"/>
          <w:sz w:val="28"/>
        </w:rPr>
        <w:t>Налогового кодекса на предмет соответствия декларации утвержденной форме;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идентифицирует личность лица, подписавшего декларацию;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талон с отметкой о приеме декларации, ставит отметку на втором экземпляре декларации (при наличии);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отказывает в приеме декларации по основаниям, указанным в пункте 10 Стандарта.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Истребование от физических лиц документов, подлежащих получению из информационных систем, не допускается.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Персональные данные физических лиц, ставшие известными в процессе приема деклараций мобильной группе, не подлежат разглашению третьим лицам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персональных данных и их защите".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Мобильная группа, ответственная за прием деклараций, доставляет в день приема декларации, поданные в явочном порядке на бумажном носителе, в орган государственных доходов и передает работнику, ответственному за обработку деклараций, в соответствии с реестром переданных деклараций,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Мобильная группа выдает результат оказания государственной услуги (справка физическому лицу о приеме декларации) физическому лицу, подавшему декларацию в явочном порядке на бумажном носителе, в последующий приезд мобильной группы в соответствующий населенный пункт, согласно утвержденному графику выездов (допускается доставка справки посредством почтовой связи с уведомлением).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Мобильной группой на ежемесячной основе проводится сверка с работником органа государственных доходов, ответственным за обработку деклараций, по количеству и качеству оказанной государственной услуги по приему деклараций, по результатам которой до 15 числа следующего месяца составляется акт в произвольной форме.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Работник органа государственных доходов, ответственный за обработку деклараций, вводит информацию из деклараций в информационную систему органов государственных доходов "Сервисы обработки налоговой отчетности" и передает декларации на хранение в архив в течение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3" w:id="3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Приложение 1</w:t>
                  </w:r>
                </w:p>
                <w:bookmarkEnd w:id="37"/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 Правилам приема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мобильными группами органов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государственных доходов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деклараций физических лиц 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переданных деклараций физических лиц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государственных доходов: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Мобильная группа органа государственных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(число, месяц, год) и время: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лицо/ представитель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дата выдачи справки о приеме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передаваемых документов (деклараций)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(услуга оказана/отказ)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(количество записей): 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Сдал (Ф.И.О (при наличии) работника, сдавшего декларации): Дата сдачи: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 (Ф.И.О (при наличии).работника, принявшего декларации): Дата приема: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