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b890" w14:textId="d1cb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нормативов положенности специальных транспортных средств республиканских государственных предприятий на праве хозяйственного ведения учреждений Комитета уголовно-исполнительной системы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августа 2016 года № 808. Зарегистрирован в Министерстве юстиции Республики Казахстан 14 сентября 2016 года № 14236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1-4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прилагаемые нормативы положенности специальных транспортных средств республиканских государственных предприятий на праве хозяйственного ведения учреждений Комитета уголовно-исполнительной системы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Бисенкулова Б.Б. и Комитет уголовно-исполнительной системы Министерства внутренних дел Республики Казахстан (Бердалин Б.М.).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Касымов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августа 2016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августа 2016 года № 808</w:t>
            </w:r>
          </w:p>
          <w:bookmarkEnd w:id="3"/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 положенности специальных транспортных средств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республиканских государственных предприятий на праве хозяйственного ведения учреждений Комитета уголовно-исполнительной системы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Министерства внутренних дел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8478"/>
        <w:gridCol w:w="689"/>
        <w:gridCol w:w="956"/>
        <w:gridCol w:w="1222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подразделения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специального транспортного средства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производственный участок, занимающийся выпуском и реализацией продукции (работ, услуг) производственно-технического назначения и производством сельско-хозяйственной продукции, ее переработкой и реализацией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автопогрузчик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с изотермическим кузовом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вакуумный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автоцистерна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производственный участок, занимающийся строительно-монтажными и ремонтно-строительными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автопогрузчик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