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2eec" w14:textId="75b2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сельского хозяйства Республики Казахстан от 24 июня 2015 года № 15-1/565 "Об утверждении стандарта государственной услуги "Государственная регистрация пестицидов (ядохимикатов)"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– Министра сельского хозяйства Республики Казахстан от 26 июля 2016 года № 337. Зарегистрирован в Министерстве юстиции Республики Казахстан 16 сентября 2016 года № 14239. Утратил силу приказом Министра сельского хозяйства Республики Казахстан от 17 сентября 2020 года № 291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17.09.2020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июня 2015 года № 15-1/565 "Об утверждении стандарта государственной услуги "Государственная регистрация пестицидов (ядохимикатов)" (зарегистрированный в Реестре государственной регистрации нормативных правовых актов № 11874, опубликованный 1 октября 2015 года в информационно-правовой системе "Әділет")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пестицидов (ядохимикатов)", утвержденный указанным приказом: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Основаниями для мотивированного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отрицательный ответ уполномоченного органа в области санитарно-эпидемиологического благополучия населения и (или) уполномоченного органа в области охраны окружающей среды на запрос о согласовании государственной регистрации пестицида (ядохимиката);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недостоверности представленных услугополучателем документов и (или) данных (сведений), содержащихся в них, требуемых для получения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химического состава, рецептуры и технологии производства пестицидов (ядохимикатов), заявленных для проведения регистрационных (мелкоделяночных и производственных) испытаний, химическому составу, рецептуре и технологии производства пестицидов (ядохимикатов), представленных на государственную регистрацию пестицидов (ядохимикатов);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прав патентообладателей на изобретения, относящиеся к пестицидам (ядохимикатам);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вступившего в законную силу решения (приговора) суда о запрещении услугополучателю заниматься видом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в Республиканское государственное предприятие на праве хозяйственного ведения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 и интранет-портале государственных органов.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августа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июля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"...." ________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К. Бозумбаев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"...." ________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