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3d7c" w14:textId="63b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февраля 2016 года № 141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сентября 2016 года № 564. Зарегистрирован в Министерстве юстиции Республики Казахстан 16 сентября 2016 года № 14243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февраля 2016 года № 141 «О некоторых мерах по реализации международной стипендии «Болашак» (зарегистрированный в Реестре государственной регистрации нормативных правовых актов под № 13437, опубликованный в Информационно-правовой системе «Әділет» от 18 марта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прием документов – с 11 апреля по 13 мая 2016 года, с 13 июня по 29 июля 2016 года, с 15 августа по 14 октября 2016 года;».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(Байжанов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Информационно-правовую систему «Әділет» и периодические печатные издания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