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9751" w14:textId="ea39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23 февраля 2015 года № 131 "Об утверждении Правил создания, эксплуатации и использования искусственных островов, дамб, сооружений и установок, а также иных объектов, связанных с нефтяными операциями"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 Министра энергетики Республики Казахстан от 18 июля 2016 года № 325. Зарегистрирован в Министерстве юстиции Республики Казахстан 26 сентября 2016 года № 14258. Утратил силу приказом Министра энергетики Республики Казахстан от 28 апреля 2018 года № 151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28.04.2018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 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февраля 2015 года № 131 "Об утверждении Правил создания, эксплуатации и использования искусственных островов, дамб, сооружений и установок, а также иных объектов, связанных с нефтяными операциями" (зарегистрированный в Реестре государственной регистрации нормативных правовых актов № 10900, опубликованный в информационно-правовой системе "Әділет" 21 мая 2015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создания, эксплуатации и использования искусственных островов, дамб, сооружений и установок, а также иных объектов, связанных с нефтяными операциями,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заказчик плавучего оборудования (плавучей буровой установки) – физическое, юридическое лицо или консорциум, заключивший договор подряда на выполнение работ по строительству плавучего оборудования (плавучей буровой установки), инвестор, собственник строящегося судна;";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подрядчик – физическое или юридическое лицо, привлеченное недропользователем и/или заказчиком в соответствии с договором подряда на выполнение работ по созданию и техническому сопровождению морских сооружений в процессе их использования;";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пункта 9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 случае реорганизации и (или) изменении наименования, недропользователь (подрядчик) или заказчик плавучего оборудования (плавучей буровой установки) подает в произвольной форме заявление о переоформлении разрешения с приложением копий соответствующих документов, подтверждающих указанные сведения.";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Проекты работ строительства морских сооружений, за исключением плавучего оборудования и объектов, указанных в пункте 38 настоящих Правил, утверждаются, согласовываются и проходят экспертизу в порядке, установленном законодательством Республики Казахстан в области архитектурной, градостроительной и строительной деятельности.";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Перед проектированием строительства или реконструкции морских сооружений, за исключением плавучего оборудования и объектов, указанных в пункте 38 настоящих Правил, производятся инженерные изыскания (инженерно-гидрографические, геодезические, геологические, гидрометеорологические) в соответствии с законодательством Республики Казахстан в области архитектурной, градостроительной и строительной деятельности.";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По окончании строительства (или монтажа) морских сооружений, за исключением плавучего оборудования и объектов, указанных в пункте 38 настоящих Правил, недропользователь (подрядчик) обеспечивает приемку в эксплуатацию морских сооружений в порядке, установленном законодательством Республики Казахстан в области архитектурной, градостроительной и строительной деятельности.";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Приемка в эксплуатацию плавучего оборудования и объектов, указанных в пункте 38 настоящих Правил, а также последующие работы по их монтажу и запуску осуществляются в соответствии с требованиями законодательства Республики Казахстан в сфере гражданской защиты и торгового мореплавания.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Первичная приемка в эксплуатацию плавучего оборудования (плавучей буровой установки) для проведения нефтяных операций на море по окончании строительства на территории Республики Казахстан осуществляется заказчиком с учетом пункта 38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в эксплуатацию плавучего оборудования (плавучей буровой установки) по окончании монтажа в пределах определенного участка (контрактной территории) казахстанского сектора Каспийского моря осуществляются комиссией, созданной недропользователем, с участием собственника плавучего оборудования (судовладельца плавучей буровой установки) или уполномоченного им лица и представителя территориального подразделения уполномоченного органа в области промышленной безопасности.";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Эксплуатация морских сооружений и плавучего оборудования (плавучей буровой установки) осуществляется после приемки в эксплуатацию соответствующего объекта (объектов) в порядке, указанном в пунктах 20 и 21 настоящих Правил.";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Перед началом эксплуатации морских сооружений недропользователь (подрядчик) разрабатывает и утверждает порядок обеспечения противопожарной защиты морских сооружений в процессе их эксплуатации, согласованный с органами гражданской защиты.";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Морские суда, в том числе плавучие буровые установки, предназначенные для разведки и добычи нефти и газа, строятся и эксплуатируются в соответствии с требованиями безопасности мореплавания при освидетельствовании и техническом наблюдении одним из классификационных обществ, признанных Правительством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"39. Недропользователь (подрядчик) или заказчик плавучего оборудования (плавучей буровой установки) обеспечивает беспрепятственный доступ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от 29 октября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"О недрах и недропользовании" порядке на морские сооружения должностных лиц компетентного органа и уполномоченных органов для осмотра оборудования и технических средств, предназначенных для выполнения работ, а также средств, обеспечивающих экологическую безопасность и охрану окружающей среды от загрязнения, в целях установления их соответствия утвержденным проектным решениям, и сопровождать осмотр необходимыми пояснениями.";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Завершение работы по выводу морских сооружений из эксплуатации (ликвидации) рассматривается комиссией, создаваемой недропользователем с привлечением представителей заинтересованных государственных органов, строительной организации, проектной организации и лиц, осуществляющих авторский и технический надзоры.".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регулирования, контроля и государственной инспекции в нефтегазовом комплексе Министерства энергетики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Казахстан" в течение пяти рабочих дней со дня получения зарегистрированного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Магауов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Премьер-Министра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-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 Мырзахметов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августа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Ж. Касымбек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июля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обороны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И. Тасмагамбетов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сентября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августа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августа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безопасности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В. Жумаканов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августа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