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33cc" w14:textId="3263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28 декабря 2015 года № 1043 "Об утверждении Реестра должностей гражданских служащих в некоторых сферах системы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25 августа 2016 года № 744. Зарегистрирован в Министерстве юстиции Республики Казахстан 27 сентября 2016 года № 14259.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1043 "Об утверждении Реестра должностей гражданских служащих в некоторых сферах системы здравоохранения" (зарегистрированный в Реестре государственной регистрации нормативных правовых актов за № 12742, опубликованный в информационно-правовой системе "Әділет" 8 января 2016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в некоторых сферах системы здравоохранения,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БЛОКе B - Основной персонал: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"Здравоохранение":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43"/>
        <w:gridCol w:w="654"/>
        <w:gridCol w:w="10849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  <w:bookmarkEnd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медицинская (ий) сестра (брат), провизор (фармацевт), специалист-эксперт в здравоохранении, специалист лаборатории, специалист общественного здравоохранения (эпидемиолог, статистик, методист), инженер-медицинский физик, инженер по обслуживанию лучевого оборудования, инженер-радиохимик, специалист-психолог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7"/>
        <w:gridCol w:w="11046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медицинская (ий) сестра (брат), провизор (фармацевт), специалист-эксперт в здравоохранении, специалист лаборатории, специалист общественного здравоохранения (эпидемиолог, статистик, методист), инженер-медицинский физик, инженер по обслуживанию лучевого оборудования, инженер-радиохимик, специалист по воинскому учету и бронированию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11344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фельдшер, акушер (ка), лаборант (медицинский), медицинская (ий) сестра (брат),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медицинский регистратор, инструктор по лечебной физкультуре, техник-дозиметрист, диетическая сестра, инструктор-дезинфектор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44"/>
        <w:gridCol w:w="11412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фельдшер, акушер (ка), лаборант (медицинский), медицинская (ий) сестра (брат),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медицинский регистратор, инструктор по лечебной физкультуре, техник-дозиметрист, диетическая сестра, инструктор-дезинфектор, специалист по воинскому учету и бронированию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"Образование":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1"/>
        <w:gridCol w:w="1931"/>
        <w:gridCol w:w="8438"/>
      </w:tblGrid>
      <w:tr>
        <w:trPr>
          <w:trHeight w:val="30" w:hRule="atLeast"/>
        </w:trPr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воспитатель, логопед, специалист психолог, дефектолог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воспитатель, логопед, специалист психолог, дефектолог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воспитатель, логопед, специалист психолог, дефектолог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1776"/>
        <w:gridCol w:w="8748"/>
      </w:tblGrid>
      <w:tr>
        <w:trPr>
          <w:trHeight w:val="30" w:hRule="atLeast"/>
        </w:trPr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воспитатель, логопед, специалист психолог, дефектолог, лаборант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воспитатель, логопед, специалист психолог, дефектолог, лаборант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воспитатель, логопед, специалист психолог, дефектолог, лаборант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воспитатель, логопед, специалист психолог, дефектолог, лаборант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1776"/>
        <w:gridCol w:w="8748"/>
      </w:tblGrid>
      <w:tr>
        <w:trPr>
          <w:trHeight w:val="30" w:hRule="atLeast"/>
        </w:trPr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категории: учителя всех специальностей, воспитатель, инструктор по лечебной физкультуре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категории: учителя всех специальностей, воспитатель, инструктор по лечебной физкультуре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категории: учителя всех специальностей, воспитатель, инструктор по лечебной физкультуре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учителя всех специальностей, воспитатель, инструктор по лечебной физкультуре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9012"/>
      </w:tblGrid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категории: учителя всех специальностей, воспитатель, инструктор по лечебной физкультуре, лаборант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категории: учителя всех специальностей, воспитатель, инструктор по лечебной физкультуре, лаборант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категории: учителя всех специальностей, воспитатель, инструктор по лечебной физкультуре, лаборант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учителя всех специальностей, воспитатель, инструктор по лечебной физкультуре, лаборант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БЛОКе С - Административный персонал: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36"/>
        <w:gridCol w:w="11546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квалификации: бухгалтер, специалист по воинскому учету и бронированию, инженеры всех специальностей, менеджер, экономист, юрисконсульт, инструктор, инспектор, мастер, методист, механик, переводчик, архивист, библиотекарь, биохимик, статистик, программист (ИT-специалист, системный администратор), энергетик, техник всех наименований, технолог, музыкальный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подразделения, занятого административно-хозяйственным обслуживанием государственного учреждения и казенного предприятия: бюро, гаража, делопроизводством, камеры хранения, канцелярии, котельной, общежития, прачечной, склада, хозяйства, части, молочной кухни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50"/>
        <w:gridCol w:w="11465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квалификации: бухгалтер, инженеры всех специальностей, менеджер, экономист, юрисконсульт, инструктор, инспектор, мастер, методист, механик, переводчик, архивист, библиотекарь, биохимик, статистик, программист (ИT-специалист, системный администратор), энергетик, техник всех наименований, технолог, музыкальный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подразделения, занятого административно-хозяйственным обслуживанием государственного учреждения и казенного предприятия: бюро, гаража, делопроизводством, камеры хранения, канцелярии, котельной, общежития, прачечной, склада, хозяйства, части, молочной кухни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"Әдiлет";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А.Д.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  <w:bookmarkEnd w:id="5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