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0ad2" w14:textId="fba0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расходов материалов для изготовления микрофильмов и фотокопий документов, реставрации документов, картонажных работ, выполняемых государственными архивными учреждениями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4 июля 2016 года № 202. Зарегистрирован в Министерстве юстиции Республики Казахстан 29 сентября 2016 года № 14264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натуральных норм расходов материалов для изготовления микрофильмов и фотокопий документов, реставрации документов, картонажных работ, выполняемых государственными архивными учреждениями Республики Казахстан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натуральные нормы расхода материалов для изготовления микрофильмов и фотокопий документов, выполняемых государственными архивными учреждениями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натуральные нормы расхода материалов для реставрации документов, выполняемых государственными архивными учреждениями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натуральные нормы расхода материалов для картонажных работ, выполняемых государственными архивными учреждениями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архивного дела и документации в установленном законодательством порядке обеспечить: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направление его копий в графическом формате в полном соответствии с подлинником для официального опубликования в информационно-правовой системе "Әділет";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копий настоящего приказа в бумажном и электронном виде, заверенные электронной цифровой подписью лица, уполномоченного подписывать настоящий приказ, для официального опубликования, включения в Эталонный контрольный банк нормативных правовых актов Республики Казахстан, Государственный реестр нормативных правовых актов Республики Казахстан;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культуры и спорта Республики Казахстан в течение десяти календарных дней после его официального опубликования;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течение десяти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23 августа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июля 2016 года № 202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расхода материалов на изготовление микрофильмов и фотокопий документов, выполняемых государственными архивными учреждениями Республики Казахстан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1725"/>
        <w:gridCol w:w="568"/>
        <w:gridCol w:w="1671"/>
        <w:gridCol w:w="988"/>
        <w:gridCol w:w="6466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  <w:bookmarkEnd w:id="14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 (хранения)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Основные материалы</w:t>
            </w:r>
          </w:p>
          <w:bookmarkEnd w:id="16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Расход материалов на проявление 1000 погонных метров 35 миллиметровой пленки</w:t>
            </w:r>
          </w:p>
          <w:bookmarkEnd w:id="17"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Проявление негатива и позитива микро-фильма шириной 35 миллиметров в проявочной машине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Гидрохинон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Сульфит натрия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кристаллический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Сода кальцинированная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бромистый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Проявление негатива и позитива микро-фильма шириной 35 миллиметров в бачках, вмещающих по 1,65 метра пленки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Гидрохинон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Сульфит натрия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кристаллический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6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Сода кальцинированная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бромистый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 материалов на проявление 1 квадратного метра фотопленки и фотобумаги</w:t>
            </w:r>
          </w:p>
          <w:bookmarkEnd w:id="28"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9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Метол 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Проявление в кюветах негативов, снятых с документов на форматную пленку и фотопластинки, а также проявление в кюветах фотоотпечатков и фотоувеличений на бумаге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Гидрохинон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Сульфит натрия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кристаллический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2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Сода кальцинированная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3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бромистый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Сульфит натрия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кристаллический 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Фиксирование негативов и фото-отпечатков в кюветах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5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Тиосульфат натрия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кристаллический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6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серная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1,89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Расход материалов на фиксирование 1000 погонных метров 35 милиметровой пленки</w:t>
            </w:r>
          </w:p>
          <w:bookmarkEnd w:id="37"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8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Сульфит натрия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кристаллический 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</w:p>
        </w:tc>
        <w:tc>
          <w:tcPr>
            <w:tcW w:w="6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Фиксирование негатива и позитива микрофильма шириной 35 миллиметров в проявочной машине 40П - 3 и в бачках, вмещающих 1,65 метра пленки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9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Тиосульфат натрия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кристаллический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0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серная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1,89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1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ректифицированный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кино-документов к печати и реставрационно- профилактической обработке водным раствором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2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Тиосульфат натрия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кристаллический 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2600 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Реставрационно- профилактическая обработка фото,- микрофото- и кинодокументов водным раствором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3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Пергидроль 3 %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4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25 %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5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6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Трихлорфинолят натрия 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7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Моющие средства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8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 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</w:p>
        </w:tc>
        <w:tc>
          <w:tcPr>
            <w:tcW w:w="6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Промывка кино-документов и микро-фильмов от жировых загрязнений 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9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50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 Сольвент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очистка кинопленки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51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Сода кальцинированная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промывка после проявления перед фиксированием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Расход материалов для протирки 1 квадратного метра поверхности фотооборудования</w:t>
            </w:r>
          </w:p>
          <w:bookmarkEnd w:id="52"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53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ректифицированный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Протирка стекол перед глянцеванием фото-отпечатка 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54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ректифицированный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Протирка глянцевального барабана перед глянцеванием фото-отпечатка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Расход материалов на 1000 погонных метров 35 миллиметровой пленки</w:t>
            </w:r>
          </w:p>
          <w:bookmarkEnd w:id="55"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6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 чистый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Склейка фильмов на ацетонной основе 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7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Амилацетат чистый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Склейка фильмов на нитроцеллюлозной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Вспомогательные материалы</w:t>
            </w:r>
          </w:p>
          <w:bookmarkEnd w:id="58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Расход материалов на 1 квадратный метр фотобумаги</w:t>
            </w:r>
          </w:p>
          <w:bookmarkEnd w:id="59"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60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кровяная соль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</w:p>
        </w:tc>
        <w:tc>
          <w:tcPr>
            <w:tcW w:w="6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Ослабление фотоотпечатков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61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62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глянцевательного аппарата и стекол для накатки фото-отпечатков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 материалов на 1000 погонных метров 35 миллиметровой пленки</w:t>
            </w:r>
          </w:p>
          <w:bookmarkEnd w:id="63"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64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Фильтрация растворов для обработки кино- фото и микрофото-копий 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65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Замша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дециметра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кино- и микрофильмов 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66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ректифицированный 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Профилактическая чистка микро-съемочных аппаратов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67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68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69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ректифицированный 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Профилактическая чистка кинокопировальных аппаратов 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70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71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азотная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</w:p>
        </w:tc>
        <w:tc>
          <w:tcPr>
            <w:tcW w:w="6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Профилактическая чистка проявочных машин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72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соляная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73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74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соляная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Промывка кювета и стеклянной посуды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75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76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сернистый 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</w:p>
        </w:tc>
        <w:tc>
          <w:tcPr>
            <w:tcW w:w="6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Осаждение серебра из старого фиксажа 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77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едкий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июля 2016 года № 202</w:t>
            </w:r>
          </w:p>
        </w:tc>
      </w:tr>
    </w:tbl>
    <w:bookmarkStart w:name="z9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расхода материалов на реставрацию документов, выполняемых государственными архивными учреждениями Республики Казахстан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964"/>
        <w:gridCol w:w="456"/>
        <w:gridCol w:w="1342"/>
        <w:gridCol w:w="1090"/>
        <w:gridCol w:w="7739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  <w:bookmarkEnd w:id="79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 (хранения)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Расход материалов на 100 стандартных листов формата А4 для реставрации документов первой категории сложности</w:t>
            </w:r>
          </w:p>
          <w:bookmarkEnd w:id="81"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конденсаторая для полного покрытия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документов первой категории сложности (документы частично сцементированные, двух-сторонние теле-граммы с сильно разрушенной основой, требующие подбора и монтажа листа, их отдельных фрагментов, стыков от двух до четырех сторон листа и внутренних стыков от двух и более, посадки на новое основание для укрепления основы реставрационной бумагой с одной или двух сторон)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3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писчая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корешков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4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лабораторная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50,0 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фильтровальная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6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 пшеничная в/с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 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7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Желатин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8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Нипагин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9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0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1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капроно-полиамидные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2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Нитки суровые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3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 материалов на 100 стандартных листов формата А4 для реставрации документов второй категории сложности</w:t>
            </w:r>
          </w:p>
          <w:bookmarkEnd w:id="94"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5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писчая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корешков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7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Реставрация доку-ментов второй категории сложности (документы разрушенные, односторонние телеграммы, доку-менты, требующие стыка от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одной стороны листа и один внутренний стык, укрепления основы реставрационной бумагой с одной или двух сторон)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6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микалентная для стыка по одной стороне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7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газетная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8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фильтровальная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99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 пшеничная в/с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 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00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Желатин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01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Нипагин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02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03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04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капроно-полиамидные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05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суровые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06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Марля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Расход материалов на 100 стандартных листов формата А4 для реставрации документов третьей категории сложности</w:t>
            </w:r>
          </w:p>
          <w:bookmarkEnd w:id="107"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08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писчая № 1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60,0 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7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Реставрация документов третьей категории сложности (документы разрушенные, требующие стыков до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стороны листа, укрепления основы реставрационной бумагой до 1/2 листа)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09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микалентная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10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папиросная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11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газетная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12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фильтровальная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13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 пшеничная в/с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 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14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Желатин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15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Нипагин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16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17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капроно-полиамидные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18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Нитки суровые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19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 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20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Марля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Расход материалов на 100 стандартных листов формата А4 для реставрации документов четвертой категории сложности</w:t>
            </w:r>
          </w:p>
          <w:bookmarkEnd w:id="121"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22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№ 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7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документов четвертой категории сложности (документы, требующие закрепления разрушенных краев листа полосками реставрационной бумаги шириной до 5 сантиметров)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23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газетная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24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фильтровальная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25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 пшеничная в/с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 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26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Желатин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27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Нипагин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28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29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Нитки капроно-полиамидные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30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Нитки суровые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31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 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32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Расход материалов для реставрации документов на кальке размером 70 х 50 сантиметров</w:t>
            </w:r>
          </w:p>
          <w:bookmarkEnd w:id="133"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34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Нашатырный спирт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кальки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35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микалентная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25,0 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36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лабораторная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37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фильтроваль-ная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38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Расход материалов для реставрации документов на кальке (на 100 стандартных листов формата А4)</w:t>
            </w:r>
          </w:p>
          <w:bookmarkEnd w:id="139"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40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 пшеничная в/с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16,0 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7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кальки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41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Желатин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 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42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Нипагин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43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44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45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Марля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Расход материалов на 100 стандартных листов формата А4 для реставрации газет первой категории сложности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46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писчая № 1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7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газет первой категории сложности (газеты, требующие подборки частей, стыков и закрепления краев)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147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конденсаторная для покрытия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148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газетная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149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лабораторная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150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фильтровальная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151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 пшеничная в/с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16,0 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152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Желатин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 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153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Нипагин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154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155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156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Марля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Расход материалов на 100 стандартных листов формата А4 для реставрации газет второй категории сложности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157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писчая № 1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7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газет второй категории сложности (газеты, требующие укрепления мелких разрывов и рваных краев)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58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микалентная для окантовки краев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159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газетная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160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высшего сорта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161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Желатин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 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162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Нипагин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163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164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165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Расход материалов на 100 стандартных листов формата А4 для влажной обработки грибковых дел (3 % раствор тимола – 500 граммов)</w:t>
            </w:r>
          </w:p>
          <w:bookmarkEnd w:id="166"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167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Влажная обработка грибковых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Влажная обработка грибковых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168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169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Формалин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170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171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лабораторная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172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июля 2016 года № 202</w:t>
            </w:r>
          </w:p>
        </w:tc>
      </w:tr>
    </w:tbl>
    <w:bookmarkStart w:name="z191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расхода материалов на картонажные работы, выполняемых государственными архивными учреждениями Республики Казахстан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5761"/>
        <w:gridCol w:w="589"/>
        <w:gridCol w:w="2058"/>
        <w:gridCol w:w="1406"/>
        <w:gridCol w:w="1245"/>
      </w:tblGrid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расхода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 (хранения)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Расход материалов для твердого переплета 1 (одной) единицы хранения с оклейкой сторон бумагой, бумвинилом, бумвилом или ледерином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прессшпан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 дел с оклейкой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сторон бумагой,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бумвинилом, бумвилом или ледерином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 дел с оклейкой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сторон бумагой,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бумвинилом, бумвилом или ледерином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калибровочный (вес одного листа 1250 граммов)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для прокладок калибровочный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калибровочный облегченный (вес одного листа 1250 граммов)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Бумвинил или ледерин на корешок, слезурку (ширина 74 сантиметра)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Бумвил № 3 и № 14, разноцветные (ширина 74 сантиметра)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Коленкор (ширина 74 сантиметра)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обложечная для дел 38x26 сантиметров (размер листа 78x105 сантиметров)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обложечная для дел 36x25 сантиметров (размер листа 78x105 сантиметров)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Вместо бумаги обложечной бумвинил или ледерин вместе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корешком (ширина 74 санти-метра)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форзацная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60,0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 декстрин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 поливинилацетатный (далее – Клей ПВА)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Каптал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Нитки капронополиамидные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суровые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Нипагин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0,06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для приготовления 10% раствора антисептика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 материалов для твердого переплета 1 (одной) единицы хранения с оклейкой сторон обложечной бумагой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прессшпан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оклейкой сторон обложечной бумагой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Картон калибровочный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Картон калибровочный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прокладок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облегченный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Бумвинил или ледерин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корешок, слезурку (ширина 74 сантиметра)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Бумвил № 3 и № 14, разноцветные (ширина 74 сантиметра)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обложечная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форзацная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Коленкор (ширина 74 сантиметра)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санти-метр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 декстрин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 ПВА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Нитки капронополиамидные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суровые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Нипагин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0,06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для приготовления 10% раствора антисептика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Расход материалов для твердого переплета 1 (одной) единицы хранения без оклейки сторон бумагой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прессшпан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оклейки сторон бумагой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переплетный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Картон калибровочный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прокладок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обложечная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форзацная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декстрин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 ПВА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капронополиамидные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суровые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Нипагин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0,06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для приготовления 10% раствора антисептика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Расход материалов для мягкого переплета 1 (одной) единицы хранения - обложка из ватмана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карточная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(ширина 60 сантиметров)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Переплет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-обложка из ватмана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Ватман (ширина 60 сантиметров)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обложечная или форзацная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 декстрин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 ПВА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капронополиамидные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суровые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Нипагин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0,06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для приготовления 10 % раствора антисептика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5.Расход материалов для мягкого переплета 1 (одной) единицы хранения– обложка картонная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Картон переплетный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дел 36x25 сантиметров (вес одного листа 780 граммов)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Переплет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-обложка картонная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карточная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(ширина 60 сантиметров)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карточная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(ширина 85 сантиметров)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обложечная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форзацная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капронополиамидные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суровые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Расход материалов для переплета газетной подшивки (до 150 газетных листов)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Картон прессшпан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обложки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 газет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 газет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переплетный на обложки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обложечная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форзацная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Бумвинил или ледерин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корешок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Бумвил № 3 и № 14, разноцветные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декстрин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ПВА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капронополиамидные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суровые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Нипагин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для приготовления 10 % раствора антисептика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Расход материалов для переплета на тесьму 1 (одной) единицы хранения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калибровочный (вес одного листа 1250 граммов)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Переплет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тесьму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марлю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тесьму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марлю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Бумвинил или ледерин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корешок, слезурку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Бумвил № 3 и № 14, разноцветные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обложечная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форзацная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Марля техническая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тесьма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декстрин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ПВА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капронополиамидные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суровые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Нипагин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для приготовления 10 % раствора антисептика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Расход материалов для бесшовного переплета 1 (одной) единицы хранения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калибровочный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 дел бесшовный (клеевой)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Бумвинил или ледерин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корешок, слезурку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Бумвил № 3 и № 14, разноцветные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обложечная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форзацная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Марля на корешок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(полиграфическая)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ПВА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Расход материалов для изготовления папки из карточной бумаги размером 38x26 сантиметров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карточная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90,0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папок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карточной бумаги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 декстрин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 ПВА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Нипагин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0,03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для приготовления 10 % раствора антисептика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Расход материалов для изготовления папки из картона прессшпан размером 38x26 сантиметров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прессшпан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папок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картона прессшпан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Тесьма на завязки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каптал (2 завязки)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Тесьма на завязки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каптал (4 завязки)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декстрин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ПВА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Нипагин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для приготовления 10 % раствора антисептика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Расход материалов для изготовления папки с покрытием бумвинилом, бумвилом или ледерином размером 38x28 сантиметров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калибровочный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380,0 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папок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покрытием бумвилом или ледерином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переплетный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Бумвинил или ледерин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(ширина 60 сантиметров)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Бумвил №3 и №14, разноцветные (ширина 60 сантиметров)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обложечная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(ширина 85 сантиметров)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декстрин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ПВА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Тесьма или капитал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Нипагин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для приготовления 10 % раствора антисептика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Расход материалов для изготовления 1 ярлыка (из отходов)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Картон переплетный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ярлыков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карточная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Расход материалов для изготовления конверта размером 59x52 сантиметров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оберточная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бумажных конвертов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14.Расход материалов для изготовления конверта размером 40x53 сантиметров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Калька бумажная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бумажных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калечных конвертов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оберточная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Расход материалов для изготовления коробки для карточек размером 40x16x19 сантиметров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Картон калибровочный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850,0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коробки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карточек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обложечная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60,0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Бумвинил или ледерин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Бумвил №3 и №14, разноцветные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 декстрин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 ПВА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Расход материалов для изготовления коробки архивной размером 43x30x18 сантиметров без оклейки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Картон калибровочный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коробочный толщиной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1,5-2,0 миллиметра (вес одного листа 1250 граммов)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архивной коробки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оклейки бумагой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Бумвинил или ледерин (ширина 60 сантиметров)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Бумвинил или ледерин (ширина 76 сантиметров)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Бумвинил или ледерин (ширина 80 сантиметров)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Бумвил №3  и № 14, разноцветные (ширина 60 сантиметров)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Бумвил № 3 и № 14, разноцветные (ширина 76 сантиметров)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Бумвил № 3 и № 14, разноцветные (ширина 80 сантиметров)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Саржевая лента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Тесьма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Натриевая соль карбоскиметил-целлюлозы (далее – клей КМЦ) или декстрин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ПВА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Проволока полиграфическая,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толщиной 0,7-0,8 миллиметра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Расход материалов для изготовления коробки архивной размером 43x30x18 сантиметров с оклейкой обложечной бумагой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Картон калибровочный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коробочный толщиной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1,5-2,0 миллиметра (вес одного листа 1250 грамм)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архивной коробки с оклейки обложечной бумагой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архивной коробки с оклейки обложечной бумагой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цветная или обложечная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 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70-80 грамм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Бумвинил или ледерин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(ширина 60 сантиметров)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Бумвинил или ледерин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(ширина 76 сантиметров)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Бумвинил или ледерин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(ширина 80 сантиметров)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Бумвил № 3 и № 14, разноцветные (ширина 60 сантиметров)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Бумвил № 3 и № 14, разноцветные (ширина 76 сантиметров)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Бумвил №  3 и № 14, разноцветные (ширина 80 сантиметров)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Тесьма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 КМЦ или декстрин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 ПВА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Проволока полиграфическая, толщиной 0,7-0,8 миллиметра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