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23a6" w14:textId="7b12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Конституционного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Конституционного Совета Республики Казахстан от 26 августа 2016 года № 11-8/31. Зарегистрирован в Министерстве юстиции Республики Казахстан 29 сентября 2016 года № 14265. Утратил силу приказом Председателя Конституционного Совета Республики Казахстан от 7 марта 2017 года № 11-8/6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Председателя Конституционного Совета РК от 07.03.2017 </w:t>
      </w:r>
      <w:r>
        <w:rPr>
          <w:rFonts w:ascii="Times New Roman"/>
          <w:b w:val="false"/>
          <w:i w:val="false"/>
          <w:color w:val="ff0000"/>
          <w:sz w:val="28"/>
        </w:rPr>
        <w:t>№ 11-8/6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Конституционного закона Республики Казахстан от 29 декабря 1995 года "О Конституционном Совете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Конституционного Совета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Отделу управления персоналом и документационного обеспечения аппарата Конституционного Совета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Руководителя аппарата Конституционного Совета Республики Казахстан Темербекова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Рогов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11-8/31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аппарата Конституционного Совета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1.Настоящая Методика оценки деятельности административных государственных служащих корпуса "Б" аппарата Конституционного Совета Республики Казахстан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служащие корпуса "Б").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корпуса "Б" (далее - оценка) проводится для определения эффективности и качества их работы.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</w:t>
      </w:r>
      <w:r>
        <w:rPr>
          <w:rFonts w:ascii="Times New Roman"/>
          <w:b w:val="false"/>
          <w:i w:val="false"/>
          <w:color w:val="000000"/>
          <w:sz w:val="28"/>
        </w:rPr>
        <w:t>социальных отпусках</w:t>
      </w:r>
      <w:r>
        <w:rPr>
          <w:rFonts w:ascii="Times New Roman"/>
          <w:b w:val="false"/>
          <w:i w:val="false"/>
          <w:color w:val="000000"/>
          <w:sz w:val="28"/>
        </w:rPr>
        <w:t>, проходят оценку после выхода на работу в сроки, указанные в настоящем пункте настоящей Методики.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</w:t>
      </w:r>
      <w:r>
        <w:rPr>
          <w:rFonts w:ascii="Times New Roman"/>
          <w:b w:val="false"/>
          <w:i w:val="false"/>
          <w:color w:val="000000"/>
          <w:sz w:val="28"/>
        </w:rPr>
        <w:t>Служба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персоналом (далее – Служба).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Председателя Конституционного Совета Республики Казахстан путем внесения изменения в приказ о создании комиссии по оценке.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по оценке принимается открытым голосованием.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Службы. Секретарь Комиссии по оценке не принимает участие в голосовании.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корпуса "Б" содержит: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Службу. Второй экземпляр находится у руководителя структурного подразделения служащего корпуса "Б".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Служба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Оценка исполнения должностных обязанностей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Поощряемые показатели и виды деятельности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нарушения служащими корпуса "Б"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Источниками информации о фактах нарушения трудовой дисциплины служат документально подтвержденные сведения от Службы, непосредственного руководителя служащего корпуса "Б",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этике.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Службой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"Б".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Оценка выполнения индивидуального плана работы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 корпуса "Б".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Круговая оценка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Круговая оценка представляет собой оценки: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не позднее одного месяца до проведения оценки, исходя из должностных обязанностей и служебных взаимодействий служащего корпуса "Б".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направляются в Службу в течение двух рабочих дней со дня их получения.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Служба осуществляет расчет среднего значения круговой оценки.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Итоговая оценка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Итоговая квартальная оценка служащего корпуса "Б" вычисляется непосредственным руководителем по следующей формуле: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113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- штрафные баллы.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80 до 105 баллов -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-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130 баллов - "превосходно".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Итоговая годовая оценка служащего корпуса "Б" вычисляется Службой не позднее пяти рабочих дней до заседания Комиссии по оценке по следующей формуле: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465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3 баллов -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 до 4 баллов -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4 до 5 баллов -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баллов - "превосходно".</w:t>
      </w:r>
    </w:p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Рассмотрение результатов оценки Комиссией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Комиссия рассматривает результаты оценки и принимает одно из следующих решений: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при расчете результата оценки служащего корпуса "Б".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Служба ознакамливает служащего корпуса "Б" с результатами оценки в течение двух рабочих дней со дня ее завершения.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корпуса "Б" от ознакомления не может служить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работником Службы в произвольной форме составляется акт об отказе от ознакомления.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Обжалование результатов оценки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Обжалование решения Комиссии служащим корпуса "Б"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осуществляется в течение десяти рабочих дней со дня вынесения решения.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Информация о принятом решении представляется Конституционным Советом Республики Казахстан в течение двух недель в уполномоченный орган по делам государственной службы.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Служащий корпуса "Б" вправе обжаловать результаты оценки в суде.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Принятие решений по результатам оценки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Результаты оценки являются основаниями для принятия решений по выплате бонусов и обучению.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Бонусы выплачиваются служащим корпуса "Б" с результатами оценки "превосходно" и "эффективно".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Результаты оценки деятельности служащих корпуса "Б" вносятся в их </w:t>
      </w:r>
      <w:r>
        <w:rPr>
          <w:rFonts w:ascii="Times New Roman"/>
          <w:b w:val="false"/>
          <w:i w:val="false"/>
          <w:color w:val="000000"/>
          <w:sz w:val="28"/>
        </w:rPr>
        <w:t>послужные списки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(</w:t>
      </w:r>
      <w:r>
        <w:rPr>
          <w:rFonts w:ascii="Times New Roman"/>
          <w:b w:val="false"/>
          <w:i/>
          <w:color w:val="000000"/>
          <w:sz w:val="28"/>
        </w:rPr>
        <w:t>период, на который составляется индивидуальный план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служащего:__________________________________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мероприятия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направленности, исходя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функциональных обязанностей служащего.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48"/>
        <w:gridCol w:w="6252"/>
      </w:tblGrid>
      <w:tr>
        <w:trPr>
          <w:trHeight w:val="30" w:hRule="atLeast"/>
        </w:trPr>
        <w:tc>
          <w:tcPr>
            <w:tcW w:w="6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 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23"/>
        <w:gridCol w:w="6277"/>
      </w:tblGrid>
      <w:tr>
        <w:trPr>
          <w:trHeight w:val="30" w:hRule="atLeast"/>
        </w:trPr>
        <w:tc>
          <w:tcPr>
            <w:tcW w:w="6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</w:t>
            </w:r>
          </w:p>
        </w:tc>
        <w:tc>
          <w:tcPr>
            <w:tcW w:w="6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служащего:___________________________________________________________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905"/>
        <w:gridCol w:w="4873"/>
        <w:gridCol w:w="2038"/>
        <w:gridCol w:w="2039"/>
        <w:gridCol w:w="906"/>
      </w:tblGrid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35"/>
        <w:gridCol w:w="6265"/>
      </w:tblGrid>
      <w:tr>
        <w:trPr>
          <w:trHeight w:val="30" w:hRule="atLeast"/>
        </w:trPr>
        <w:tc>
          <w:tcPr>
            <w:tcW w:w="6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служащего:___________________________________________________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4"/>
        <w:gridCol w:w="2565"/>
        <w:gridCol w:w="4797"/>
        <w:gridCol w:w="2374"/>
      </w:tblGrid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 (квартал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3921"/>
        <w:gridCol w:w="1602"/>
        <w:gridCol w:w="3573"/>
        <w:gridCol w:w="1603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 по оценке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     Дата:___________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     Дата: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     Дата: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