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4e93" w14:textId="d414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29 августа 2016 года № 211. Зарегистрирован в Министерстве юстиции Республики Казахстан 29 сентября 2016 года № 14271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(зарегистрированный в Реестре государственной регистрации нормативных правовых актов № 11939, опубликованный 14 сентября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"Ограничения и запреты на пользование рыбными ресурсами и другими водными животными их частей и дериватов",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сбор и заготовку цист артемии на водоемах Павлодарской области – с 1 марта по 15 июня.";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"Места и сроки пользования рыбными ресурсами и другими водными животными, их частей и дериватов" утвержденных указанным приказом: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водоемах Павлодарской области для сбора и заготовки цист артемии – с 16 июня по 29 февраля;".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охраны рыбных ресурсов и регулирования рыболовства в установленном законодательством порядке обеспечить: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получения зарегистрированного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Устемиров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