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c285" w14:textId="0f0c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в сфере государственного контроля в области производства биотоплива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Министра сельского хозяйства Республики Казахстан от 12 августа 2016 года № 358 и Министра национальной экономики Республики Казахстан от 24 августа 2016 года № 381. Зарегистрирован в Министерстве юстиции Республики Казахстан 29 сентября 2016 года № 14272.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19.12.2022 № 429 и и.о. Министра национальной экономики РК от 20.12.2022 № 131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производства биотоплива,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государственного контроля в области производства биотоплива,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совместный 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21 июля 2015 года № 4-1/676 и Министра национальной экономики Республики Казахстан от 10 августа 2015 года № 602 "Об утверждении критериев оценки степени риска и формы проверочного листа в сфере государственного контроля в области производства биотоплива" (зарегистрированный в Реестре государственной регистрации нормативных правовых актов № 12046, опубликованный 12 ноября 2015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совместного приказа в Министерстве юстиции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десяти календарных дней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совместного приказа возложить на курирующего вице-министра сельского хозяйства Республики Казахстан.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Премьер-Министра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 А. Мырзахметов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национальной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 К. Бишимбаев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Министра национальной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 Т. Жаксылыков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 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С. Айтпаева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 2016 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Комитета по 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 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С. Нурлыбай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 2016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производства биотоплива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31.05.2023 № 210 и Министра национальной экономики РК от 01.06.2023 № 96 (вводится в действие по истечении десяти календарных дней после дня его первого официального опубликования).</w:t>
      </w:r>
    </w:p>
    <w:bookmarkStart w:name="z9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9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производства биотоплива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17371), в целях отнесения субъектов (объектов) контроля в области производства биотоплива к степеням риска для проведения профилактического контроля с посещением субъекта (объекта) контроля.</w:t>
      </w:r>
    </w:p>
    <w:bookmarkEnd w:id="13"/>
    <w:bookmarkStart w:name="z9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4"/>
    <w:bookmarkStart w:name="z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– юридические лица, осуществляющие производство биотоплива;</w:t>
      </w:r>
    </w:p>
    <w:bookmarkEnd w:id="15"/>
    <w:bookmarkStart w:name="z1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16"/>
    <w:bookmarkStart w:name="z1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незначительное нарушение – нарушение требований, установленных нормативными правовыми актами в области биотоплива, в части несвоевременного представления субъектами (объектами) контроля (производителями биотоплива) отчетов в местный исполнительный орган области, города республиканского значения и столицы;</w:t>
      </w:r>
    </w:p>
    <w:bookmarkEnd w:id="17"/>
    <w:bookmarkStart w:name="z10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8"/>
    <w:bookmarkStart w:name="z10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значительное нарушение – нарушение требований, установленных нормативными правовыми актами в области биотоплива, в части не представления субъектами (объектами) контроля (производителями биотоплива) отчетов в местный исполнительный орган области, города республиканского значения и столицы, отсутствия документов на пищевое сырье, подтверждающих, что сырье не является генетически модифицированным источником (объектом) или содержащим генетически модифицированные источники (объекты) с научно обоснованным подтверждением их безопасности и проведения государственной регистрации; отсутствия контрольных приборов учета объемов производства биотоплива и их не исправное состояние;</w:t>
      </w:r>
    </w:p>
    <w:bookmarkEnd w:id="19"/>
    <w:bookmarkStart w:name="z10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грубое нарушение – нарушение требований, установленных нормативными правовыми актами в области биотоплива, в части использования пищевого сырья для последующей переработки в биотопливо в объеме, превышающем квоту, установленную уполномоченным органом в области производства биотоплива; отсутствия паспорта производства биотоплива; соответствия состава пищевого сырья для производства биотоплива (не допускается использование 1 и 2 классов пшеницы);</w:t>
      </w:r>
    </w:p>
    <w:bookmarkEnd w:id="20"/>
    <w:bookmarkStart w:name="z1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1"/>
    <w:bookmarkStart w:name="z10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области производства биотоплива и не зависящие непосредственно от отдельного субъекта (объекта) контроля;</w:t>
      </w:r>
    </w:p>
    <w:bookmarkEnd w:id="22"/>
    <w:bookmarkStart w:name="z10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3"/>
    <w:bookmarkStart w:name="z10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области производства биотоплива,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24"/>
    <w:bookmarkStart w:name="z1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25"/>
    <w:bookmarkStart w:name="z11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26"/>
    <w:bookmarkStart w:name="z1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контроля,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27"/>
    <w:bookmarkStart w:name="z1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относятся к одной из следующих степеней риска:</w:t>
      </w:r>
    </w:p>
    <w:bookmarkEnd w:id="28"/>
    <w:bookmarkStart w:name="z1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29"/>
    <w:bookmarkStart w:name="z1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0"/>
    <w:bookmarkStart w:name="z1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1"/>
    <w:bookmarkStart w:name="z1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и средней степеням риска, проводятся профилактический контроль с посещением субъекта (объекта) контроля и внеплановая проверка.</w:t>
      </w:r>
    </w:p>
    <w:bookmarkEnd w:id="32"/>
    <w:bookmarkStart w:name="z1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(объектов) контроля, отнесенных к низкой степени риска, проводится внеплановая проверка.</w:t>
      </w:r>
    </w:p>
    <w:bookmarkEnd w:id="33"/>
    <w:bookmarkStart w:name="z1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втором этапе по субъективным критериям субъекты (объекты) контроля относятся к одной из следующих степеней риска:</w:t>
      </w:r>
    </w:p>
    <w:bookmarkEnd w:id="34"/>
    <w:bookmarkStart w:name="z1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5"/>
    <w:bookmarkStart w:name="z1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6"/>
    <w:bookmarkStart w:name="z1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7"/>
    <w:bookmarkStart w:name="z1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и относится:</w:t>
      </w:r>
    </w:p>
    <w:bookmarkEnd w:id="38"/>
    <w:bookmarkStart w:name="z1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39"/>
    <w:bookmarkStart w:name="z1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0"/>
    <w:bookmarkStart w:name="z1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1"/>
    <w:bookmarkStart w:name="z1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42"/>
    <w:bookmarkStart w:name="z1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нарушений требований в области производства биотоплива определяется согласно приложению 1 к настоящим Критериям.</w:t>
      </w:r>
    </w:p>
    <w:bookmarkEnd w:id="43"/>
    <w:bookmarkStart w:name="z1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44"/>
    <w:bookmarkStart w:name="z12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45"/>
    <w:bookmarkStart w:name="z13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(объектам) контроля высокой степени риска относятся субъекты (объекты) контроля, осуществляющие производство биотоплива из зерна, сахарной свеклы.</w:t>
      </w:r>
    </w:p>
    <w:bookmarkEnd w:id="46"/>
    <w:bookmarkStart w:name="z13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объективным критериям к субъектам (объектам) контроля со средней степенью риска относятся субъекты (объекты) контроля, осуществляющие производство биотоплива из сырья биологического происхождения (за исключением зерна и сахарной свеклы).</w:t>
      </w:r>
    </w:p>
    <w:bookmarkEnd w:id="47"/>
    <w:bookmarkStart w:name="z13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объективным критериям к субъектам (объектам) контроля с низкой степенью риска относятся субъекты (объекты) контроля, осуществляющие производство биотоплива из сырья биологического происхождения, представляющего собой побочные продукты глубокой переработки зерна, органические отходы.</w:t>
      </w:r>
    </w:p>
    <w:bookmarkEnd w:id="48"/>
    <w:bookmarkStart w:name="z13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49"/>
    <w:bookmarkStart w:name="z13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50"/>
    <w:bookmarkStart w:name="z13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1"/>
    <w:bookmarkStart w:name="z1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2"/>
    <w:bookmarkStart w:name="z1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(объектов) контроля.</w:t>
      </w:r>
    </w:p>
    <w:bookmarkEnd w:id="53"/>
    <w:bookmarkStart w:name="z1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</w:t>
      </w:r>
    </w:p>
    <w:bookmarkEnd w:id="54"/>
    <w:bookmarkStart w:name="z1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55"/>
    <w:bookmarkStart w:name="z1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56"/>
    <w:bookmarkStart w:name="z14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внеплановых проверок и профилактического контроля с посещением субъектов (объектов) контроля.</w:t>
      </w:r>
    </w:p>
    <w:bookmarkEnd w:id="57"/>
    <w:bookmarkStart w:name="z1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 формируются данные по субъективным критериям, подлежащие анализу и оценке.</w:t>
      </w:r>
    </w:p>
    <w:bookmarkEnd w:id="58"/>
    <w:bookmarkStart w:name="z14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59"/>
    <w:bookmarkStart w:name="z14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 </w:t>
      </w:r>
    </w:p>
    <w:bookmarkEnd w:id="60"/>
    <w:bookmarkStart w:name="z14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61"/>
    <w:bookmarkStart w:name="z14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Критериев, рассчитывается показатель степени риска по субъективным критериям по шкале от 0 до 100 баллов.</w:t>
      </w:r>
    </w:p>
    <w:bookmarkEnd w:id="62"/>
    <w:bookmarkStart w:name="z14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области производства биотоплива по форме согласно приложению 2 к настоящим Критериям.</w:t>
      </w:r>
    </w:p>
    <w:bookmarkEnd w:id="63"/>
    <w:bookmarkStart w:name="z14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64"/>
    <w:bookmarkStart w:name="z14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пунктом 21 настоящих Критериев.</w:t>
      </w:r>
    </w:p>
    <w:bookmarkEnd w:id="65"/>
    <w:bookmarkStart w:name="z15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производства биотоплива в случаях, если в законах Республики Казахстан и в настоящих Критериях определены случаи освобождения от профилактического контроля с посещением субъекта (объекта) контроля.</w:t>
      </w:r>
    </w:p>
    <w:bookmarkEnd w:id="66"/>
    <w:bookmarkStart w:name="z15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67"/>
    <w:bookmarkStart w:name="z1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области производства биотоплива.</w:t>
      </w:r>
    </w:p>
    <w:bookmarkEnd w:id="68"/>
    <w:bookmarkStart w:name="z15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69"/>
    <w:bookmarkStart w:name="z1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отнесения субъекта контроля к степени риска в соответствии с пунктами 3 и 4 настоящих Критерий применяется следующий порядок расчета показателя степени риска.</w:t>
      </w:r>
    </w:p>
    <w:bookmarkEnd w:id="70"/>
    <w:bookmarkStart w:name="z1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согласно пункту 11 настоящих Критериев.</w:t>
      </w:r>
    </w:p>
    <w:bookmarkEnd w:id="71"/>
    <w:bookmarkStart w:name="z1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предыдущего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72"/>
    <w:bookmarkStart w:name="z1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</w:t>
      </w:r>
    </w:p>
    <w:bookmarkEnd w:id="73"/>
    <w:bookmarkStart w:name="z1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1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критериям;</w:t>
      </w:r>
    </w:p>
    <w:bookmarkEnd w:id="75"/>
    <w:bookmarkStart w:name="z1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76"/>
    <w:bookmarkStart w:name="z1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13 настоящих Критериев.</w:t>
      </w:r>
    </w:p>
    <w:bookmarkEnd w:id="77"/>
    <w:bookmarkStart w:name="z1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в области производства биотоплива. При этом перечень оцениваемых субъектов (объектов) контроля, относимых к однородной группе субъектов (объектов) контроля в области производства биотоплива, образует выборочную совокупность (выборку) для последующей нормализации данных.</w:t>
      </w:r>
    </w:p>
    <w:bookmarkEnd w:id="78"/>
    <w:bookmarkStart w:name="z16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данным, полученным по результатам предыдущего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79"/>
    <w:bookmarkStart w:name="z16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11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80"/>
    <w:bookmarkStart w:name="z16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81"/>
    <w:bookmarkStart w:name="z16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82"/>
    <w:bookmarkStart w:name="z16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83"/>
    <w:bookmarkStart w:name="z16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84"/>
    <w:bookmarkStart w:name="z16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5"/>
    <w:bookmarkStart w:name="z17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86"/>
    <w:bookmarkStart w:name="z17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87"/>
    <w:bookmarkStart w:name="z17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88"/>
    <w:bookmarkStart w:name="z17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89"/>
    <w:bookmarkStart w:name="z17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0"/>
    <w:bookmarkStart w:name="z17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100/SР1) х 0,3,</w:t>
      </w:r>
    </w:p>
    <w:bookmarkEnd w:id="91"/>
    <w:bookmarkStart w:name="z17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2"/>
    <w:bookmarkStart w:name="z17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93"/>
    <w:bookmarkStart w:name="z17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94"/>
    <w:bookmarkStart w:name="z17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95"/>
    <w:bookmarkStart w:name="z18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96"/>
    <w:bookmarkStart w:name="z18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97"/>
    <w:bookmarkStart w:name="z18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8"/>
    <w:bookmarkStart w:name="z18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99"/>
    <w:bookmarkStart w:name="z18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00"/>
    <w:bookmarkStart w:name="z18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01"/>
    <w:bookmarkStart w:name="z18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02"/>
    <w:bookmarkStart w:name="z18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 показателя степени риска по субъективным критериям, определенным в соответствии с пунктом 13 настоящих Критериев, производится по шкале от 0 до 100 баллов и осуществляется по следующей формуле:</w:t>
      </w:r>
    </w:p>
    <w:bookmarkEnd w:id="103"/>
    <w:bookmarkStart w:name="z18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 – показатель субъективного критерия;</w:t>
      </w:r>
    </w:p>
    <w:bookmarkEnd w:id="105"/>
    <w:bookmarkStart w:name="z19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wi – удельный вес показателя субъективного критерия xi;</w:t>
      </w:r>
    </w:p>
    <w:bookmarkEnd w:id="106"/>
    <w:bookmarkStart w:name="z19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07"/>
    <w:bookmarkStart w:name="z19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13 настоящих Критериев, включается в расчет показателя степени риска по субъективным критериям.</w:t>
      </w:r>
    </w:p>
    <w:bookmarkEnd w:id="108"/>
    <w:bookmarkStart w:name="z19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09"/>
    <w:bookmarkStart w:name="z19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контроля;</w:t>
      </w:r>
    </w:p>
    <w:bookmarkEnd w:id="111"/>
    <w:bookmarkStart w:name="z19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шкалы);</w:t>
      </w:r>
    </w:p>
    <w:bookmarkEnd w:id="112"/>
    <w:bookmarkStart w:name="z1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шкалы);</w:t>
      </w:r>
    </w:p>
    <w:bookmarkEnd w:id="113"/>
    <w:bookmarkStart w:name="z1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17 настоящих Критериев.</w:t>
      </w:r>
    </w:p>
    <w:bookmarkEnd w:id="114"/>
    <w:bookmarkStart w:name="z19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15"/>
    <w:bookmarkStart w:name="z20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двух раз в год.</w:t>
      </w:r>
    </w:p>
    <w:bookmarkEnd w:id="116"/>
    <w:bookmarkStart w:name="z20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Профилактический контроль с посещением субъекта (объекта) контроля проводится на основании полугодовых списков проведения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биотоплива</w:t>
            </w:r>
          </w:p>
        </w:tc>
      </w:tr>
    </w:tbl>
    <w:bookmarkStart w:name="z20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производства биотоплива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мониторинга отчетности и сведений, представляемых субъектом контроля</w:t>
            </w:r>
          </w:p>
          <w:bookmarkEnd w:id="12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 производителями биотоплива отчетов в местный исполнительный орган области, города республиканского значения и 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производителями биотоплива отчетов в местный исполнительный орган области, города республиканского значения и 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предыдущих внеплановых проверок и профилактического контроля с посещением субъектов (объектов) контроля</w:t>
            </w:r>
          </w:p>
          <w:bookmarkEnd w:id="12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пищевого сырья для последующей переработки в биотопливо в объеме не превышающем квоту, установленную уполномоченным органом в области производства биотоплива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состава пищевого сырья для производства биотоплива (запрещается использование в качестве пищевого сырья пшеницу 1 и 2 классов)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производства биотоплива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контрольных приборов учета объемов производства биотоплива и их исправное состояние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на пищевое сырье, подтверждающих, что сырье не является генетически модифицированным источником (объектом) или содержащим генетически модифицированные источники (объекты) с научно обоснованным подтверждением их безопасности и проведения государственной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биотоплива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4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производства биотоплива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субъективных критериев для определения степени риска в области производства биотоплива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юридических лиц, осуществляющих производство биотоплива</w:t>
            </w:r>
          </w:p>
          <w:bookmarkEnd w:id="13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профилактического контроля с посещением субъекта (объекта) контроля</w:t>
            </w:r>
          </w:p>
          <w:bookmarkEnd w:id="134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производителями биотоплива отчетов в местный исполнительный орган области, города республиканского значения и столицы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субъектами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своевремен-ное представление отчета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 № 381</w:t>
            </w:r>
          </w:p>
        </w:tc>
      </w:tr>
    </w:tbl>
    <w:bookmarkStart w:name="z9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31.05.2023 № 210 и Министра национальной экономики РК от 01.06.2023 № 96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85" w:id="137"/>
      <w:r>
        <w:rPr>
          <w:rFonts w:ascii="Times New Roman"/>
          <w:b w:val="false"/>
          <w:i w:val="false"/>
          <w:color w:val="000000"/>
          <w:sz w:val="28"/>
        </w:rPr>
        <w:t>
      в сфере государственного контроля в области производства биотоплива в соответствии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в отношении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контроля, осуществляющего производство биотоплива________________________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орган, назначивший проверку/профилактический контроль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Адрес места нахождения_________________________________________________________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 производителями биотоплива отчетов в местный исполнительный орган области, города республиканского значения и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производителями биотоплива отчетов в местный исполнительный орган области, города республиканского значения и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пищевого сырья для последующей переработки в биотопливо в объеме не превышающем квоту, установленную уполномоченным органом в области производства биотоплива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состава пищевого сырья для производства биотоплива (запрещается использование в качестве пищевого сырья пшеницу 1 и 2 классов)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производства биотоплива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контрольных приборов учета объемов производства биотоплива и их исправное состояние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на пищевое сырье, подтверждающих, что сырье не является генетически модифицированным источником (объектом) или содержащим генетически модифицированные источники (объекты) с научно обоснованным подтверждением их безопасности и проведения государственной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1" w:id="14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 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