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60d1" w14:textId="29e6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февраля 2015 года № 215 "Об утверждении Правил заключения контракта (договора) на государственное геологическое изучение недр"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11 августа 2016 года № 600. Зарегистрирован в Министерстве юстиции Республики Казахстан 3 октября 2016 года № 14280.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215 "Об утверждении Правил заключения контракта (договора) на государственное геологическое изучение недр" (зарегистрированный в Реестре государственной регистрации нормативных правовых актов Республики Казахстан под № 10920, опубликованный 19 мая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контракта (договора) на государственное геологическое изучение недр,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Заключение контракта (договора) на государственное геологическое изучение недр, финансируемое за счет бюджетных средств,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(Нурабаев Б.К.)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11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К.Бишимбаев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августа 2016 года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