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8a1d" w14:textId="a098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фасона и расцветки полевой формы одежды и специальной одежды, знаков различия военнослужащих Национальной гвардии Республики Казахстан и военно-следственных органов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сентября 2016 года № 876. Зарегистрирован в Министерстве юстиции Республики Казахстан 5 октября 2016 года № 14287.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03.04.2017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Описания и рисунков образцов военной формы одежды и знаков различия военнослужащих Вооруженных Сил, других войск и воинских формирований Республики Казахстан, утвержденных Указом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фасон и расцветки полевой формы одежды и специальной одежды, знаки различия военнослужащих Национальной гвардии Республики Казахстан и военно-следственных органов Министерства внутренних дел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03.04.2017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Национальной гвардии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настоящего приказа в течении десяти календарных дней со дня его государственной регистрации в "Республиканский центр правовой информации" Министерства юстиции для внесения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генерал-полковник полиции 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Фасон и расцветка полевой формы одежды и специальной одежды, знаки различия военнослужащих Национальной гвардии Республики Казахстан и военно-следственных органов Министерства внутренних дел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03.04.2017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Описание фасона и расцветки полевой формы одежды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Полевая форма одежды носится военнослужащими Национальной гвардии Республики Казахстан, военно-следственных органов Министерства внутренних дел Республики Казахстан на учениях, полевых выходах, боевых дежурствах, при несении службы в составе караулов, занятиях в учебных центрах, полигонах.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Полевая форма одежды:</w:t>
      </w:r>
    </w:p>
    <w:bookmarkEnd w:id="13"/>
    <w:bookmarkStart w:name="z1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летняя (рисунок 1):</w:t>
      </w:r>
    </w:p>
    <w:bookmarkEnd w:id="14"/>
    <w:bookmarkStart w:name="z1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фуражка полевая камуфляжной расцветки;</w:t>
      </w:r>
    </w:p>
    <w:bookmarkEnd w:id="15"/>
    <w:bookmarkStart w:name="z1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футболка;</w:t>
      </w:r>
    </w:p>
    <w:bookmarkEnd w:id="16"/>
    <w:bookmarkStart w:name="z1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куртка и брюки прямого покроя камуфляжной расцветки;</w:t>
      </w:r>
    </w:p>
    <w:bookmarkEnd w:id="17"/>
    <w:bookmarkStart w:name="z1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ремень полевой;</w:t>
      </w:r>
    </w:p>
    <w:bookmarkEnd w:id="18"/>
    <w:bookmarkStart w:name="z1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ботинки кожаные с высокими берцами черного цвета.</w:t>
      </w:r>
    </w:p>
    <w:bookmarkEnd w:id="19"/>
    <w:bookmarkStart w:name="z1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Фуражка полевая камуфляжной расцветки состоит из донышка, боковых стенок и козырька, высота стенки увеличивается к затылочной части.</w:t>
      </w:r>
    </w:p>
    <w:bookmarkEnd w:id="20"/>
    <w:bookmarkStart w:name="z1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куртка и брюки прямого покроя камуфляжной расцветки:</w:t>
      </w:r>
    </w:p>
    <w:bookmarkEnd w:id="21"/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прямого силуэта с центральной внутренней бортовой застежкой на пуговицы;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прямого покроя с притачным поясом;</w:t>
      </w:r>
    </w:p>
    <w:bookmarkEnd w:id="23"/>
    <w:bookmarkStart w:name="z19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зимняя (рисунок 2):</w:t>
      </w:r>
    </w:p>
    <w:bookmarkEnd w:id="24"/>
    <w:bookmarkStart w:name="z1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шапка-ушанка меховая цвета темной полыни (для полковников и генералов – шапка из каракуля серого цвета с козырьком);</w:t>
      </w:r>
    </w:p>
    <w:bookmarkEnd w:id="25"/>
    <w:bookmarkStart w:name="z1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футболка;</w:t>
      </w:r>
    </w:p>
    <w:bookmarkEnd w:id="26"/>
    <w:bookmarkStart w:name="z1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куртка и брюки прямого покроя камуфляжной расцветки;</w:t>
      </w:r>
    </w:p>
    <w:bookmarkEnd w:id="27"/>
    <w:bookmarkStart w:name="z1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утепленные куртка и брюки прямого покроя камуфляжной расцветки;</w:t>
      </w:r>
    </w:p>
    <w:bookmarkEnd w:id="28"/>
    <w:bookmarkStart w:name="z19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ремень полевой;</w:t>
      </w:r>
    </w:p>
    <w:bookmarkEnd w:id="29"/>
    <w:bookmarkStart w:name="z1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ботинки кожаные с высокими берцами утепленные черного цвета;</w:t>
      </w:r>
    </w:p>
    <w:bookmarkEnd w:id="30"/>
    <w:bookmarkStart w:name="z19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перчатки утепленные черного цвета.</w:t>
      </w:r>
    </w:p>
    <w:bookmarkEnd w:id="31"/>
    <w:bookmarkStart w:name="z19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утепленные куртка и брюки прямого покроя камуфляжной расцветки:</w:t>
      </w:r>
    </w:p>
    <w:bookmarkEnd w:id="32"/>
    <w:bookmarkStart w:name="z20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прямого силуэта удлиненная с центральной бортовой застежкой на замок "молния" и ветрозащитной планкой с потайной застежкой на пуговицы;</w:t>
      </w:r>
    </w:p>
    <w:bookmarkEnd w:id="33"/>
    <w:bookmarkStart w:name="z20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прямого покроя с бретелями и притачным поясом.</w:t>
      </w:r>
    </w:p>
    <w:bookmarkEnd w:id="34"/>
    <w:bookmarkStart w:name="z20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ткани: камуфлированный рисунок четырех цветов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30.10.2023 </w:t>
      </w:r>
      <w:r>
        <w:rPr>
          <w:rFonts w:ascii="Times New Roman"/>
          <w:b w:val="false"/>
          <w:i w:val="false"/>
          <w:color w:val="00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фасона и расцветки специальной офисной формы одежды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Офисная форма одежды предназначена для повседневного ношения в органах управления Главного и региональных командований, в подразделениях военно-следственных органов.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Куртка с длинными рукавами и брюки (рисунки 3, 5, 7):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свободного силуэта с центральной застежкой на замок "молния" с притачным поясом;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прямого покроя навыпуск с притачным поясом.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Куртка с короткими рукавами и брюки (для военнослужащих женщин – юбка) (рисунки 4, 6, 8):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свободного силуэта с центральной застежкой на пуговицы с притачным поясом;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прямого покроя навыпуск с притачным поясом (для военнослужащих-женщин – юбка с притачным поясом).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Куртка с длинными и короткими рукавами оборудуются погонами (муфта) по воинскому званию, нарукавными знаками принадлежности к Национальной гвардии Республики Казахстан и Главному (региональному) командованию, нагрудным знаком "группа крови",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 (далее - Указ), нагрудным знаком "ҰЛТТЫҚ ҰЛАН" прямоугольной формы, ширина - 3,5 см., длина - 13 см., высота букв (цифр) - 17 мм. (рисунки 3, 4, 5, 6, 7, 8).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03.04.2017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воротнике куртки с длинными и короткими рукавами высшего офицерского состава выполнено шитье позолоченной мишурой.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Цвет ткани: темной полыни, для состава авиации темно-синий.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Офисная форма одежды состоит из:</w:t>
      </w:r>
    </w:p>
    <w:bookmarkEnd w:id="47"/>
    <w:bookmarkStart w:name="z2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летняя:</w:t>
      </w:r>
    </w:p>
    <w:bookmarkEnd w:id="48"/>
    <w:bookmarkStart w:name="z2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кепи (для военнослужащих-женщин – пилотка), футболка, полуботинки кожаные черного цвета (для военнослужащих-женщин – туфли кожаные черного цвета);</w:t>
      </w:r>
    </w:p>
    <w:bookmarkEnd w:id="49"/>
    <w:bookmarkStart w:name="z2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зимняя:</w:t>
      </w:r>
    </w:p>
    <w:bookmarkEnd w:id="50"/>
    <w:bookmarkStart w:name="z2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шапка-ушанка меховая цвета темной полыни (для полковников – шапка из каракуля серого цвета с козырьком), куртка зимняя с воротником меховым (для полковников – воротник из каракуля серого цвета), перчатки утепленные черного цвета, кашне, футболка, полусапожки кожаные утепленные черного цвета (для военнослужащих-женщин – сапоги кожаные утепленные черного цвета).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30.10.2023 </w:t>
      </w:r>
      <w:r>
        <w:rPr>
          <w:rFonts w:ascii="Times New Roman"/>
          <w:b w:val="false"/>
          <w:i w:val="false"/>
          <w:color w:val="00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фасона и расцветка специальной постовой одежды для несения службы по охране общественного порядка и безопасности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Постовая одежда предназначена для ношения при несении службы по охране общественного порядка и общественной безопасности, в том числе по обеспечению массовых мероприятий.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Постовая одежда для несения службы по охране общественного порядка и безопасности:</w:t>
      </w:r>
    </w:p>
    <w:bookmarkEnd w:id="54"/>
    <w:bookmarkStart w:name="z2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летняя (рисунок 10):</w:t>
      </w:r>
    </w:p>
    <w:bookmarkEnd w:id="55"/>
    <w:bookmarkStart w:name="z20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кепи летняя;</w:t>
      </w:r>
    </w:p>
    <w:bookmarkEnd w:id="56"/>
    <w:bookmarkStart w:name="z2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футболка;</w:t>
      </w:r>
    </w:p>
    <w:bookmarkEnd w:id="57"/>
    <w:bookmarkStart w:name="z21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летний;</w:t>
      </w:r>
    </w:p>
    <w:bookmarkEnd w:id="58"/>
    <w:bookmarkStart w:name="z2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кожаное;</w:t>
      </w:r>
    </w:p>
    <w:bookmarkEnd w:id="59"/>
    <w:bookmarkStart w:name="z2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ботинки кожаные с высокими берцами черного цвета.</w:t>
      </w:r>
    </w:p>
    <w:bookmarkEnd w:id="60"/>
    <w:bookmarkStart w:name="z21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Кепи летняя состоит из клиньев, козырька, ремешка и застежки для регулирования размера.</w:t>
      </w:r>
    </w:p>
    <w:bookmarkEnd w:id="61"/>
    <w:bookmarkStart w:name="z21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летний:</w:t>
      </w:r>
    </w:p>
    <w:bookmarkEnd w:id="62"/>
    <w:bookmarkStart w:name="z2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прямого силуэта с центральной внутренней бортовой застежкой на замок молнию;</w:t>
      </w:r>
    </w:p>
    <w:bookmarkEnd w:id="63"/>
    <w:bookmarkStart w:name="z21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прямого покроя с притачным поясом.</w:t>
      </w:r>
    </w:p>
    <w:bookmarkEnd w:id="64"/>
    <w:bookmarkStart w:name="z2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зимняя (рисунок 12):</w:t>
      </w:r>
    </w:p>
    <w:bookmarkEnd w:id="65"/>
    <w:bookmarkStart w:name="z2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шапка-ушанка меховая (для полковников и генералов – шапка из каракуля серого цвета с козырьком);</w:t>
      </w:r>
    </w:p>
    <w:bookmarkEnd w:id="66"/>
    <w:bookmarkStart w:name="z2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футболка;</w:t>
      </w:r>
    </w:p>
    <w:bookmarkEnd w:id="67"/>
    <w:bookmarkStart w:name="z2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летний;</w:t>
      </w:r>
    </w:p>
    <w:bookmarkEnd w:id="68"/>
    <w:bookmarkStart w:name="z2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утепленный;</w:t>
      </w:r>
    </w:p>
    <w:bookmarkEnd w:id="69"/>
    <w:bookmarkStart w:name="z22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кожаное;</w:t>
      </w:r>
    </w:p>
    <w:bookmarkEnd w:id="70"/>
    <w:bookmarkStart w:name="z2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ботинки кожаные с высокими берцами, утепленные черного цвета;</w:t>
      </w:r>
    </w:p>
    <w:bookmarkEnd w:id="71"/>
    <w:bookmarkStart w:name="z2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перчатки утепленные черного цвета.</w:t>
      </w:r>
    </w:p>
    <w:bookmarkEnd w:id="72"/>
    <w:bookmarkStart w:name="z2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утепленный:</w:t>
      </w:r>
    </w:p>
    <w:bookmarkEnd w:id="73"/>
    <w:bookmarkStart w:name="z2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прямого силуэта, утепленная, с центральной бортовой застежкой на замок "молния" с двумя бегунками и ветрозащитной планкой с потайной застежкой, и съемной демисезонной курткой – подстежкой, удлиненной, прямого силуэта с трикотажным воротником;</w:t>
      </w:r>
    </w:p>
    <w:bookmarkEnd w:id="74"/>
    <w:bookmarkStart w:name="z2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– полукомбинезон прямого покроя с бретелями и притачным поясом.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внутренних дел РК от 30.10.2023 </w:t>
      </w:r>
      <w:r>
        <w:rPr>
          <w:rFonts w:ascii="Times New Roman"/>
          <w:b w:val="false"/>
          <w:i w:val="false"/>
          <w:color w:val="00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Куртка летняя, куртка утепленная, куртка для низких температур, куртка демисезонная, рубашка летняя с короткими рукавами оборудуются погонами (муфта) по воинскому званию, жетоном по охране общественного порядка и безопасности, нарукавными знаками принадлежности к Национальной Гвардии Республики Казахстан, Главному (региональному) командованию (части непосредственного подчинения), нагрудным знаком "ҰЛТТЫҚ ҰЛАН".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внутренних дел РК от 30.10.2023 </w:t>
      </w:r>
      <w:r>
        <w:rPr>
          <w:rFonts w:ascii="Times New Roman"/>
          <w:b w:val="false"/>
          <w:i w:val="false"/>
          <w:color w:val="00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верхней части спинки куртки летней, куртки утепленной, куртки для низких температур, куртки демисезонной, рубашки летней с короткими рукавами нанесена надпись "ҰЛТТЫҚ ҰЛАН" из светоотражательных элементов серебристого цвета или белого цвета. По центру рукавов курток утепленной, для низких температур и демисезонной настрочены светоотражающие полосы серебристого цвета. Брюки летние, установленного цвета, утепленные, для низких температур с лампасами из светоотражающей полосы серебристого цвета.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внутренних дел РК от 30.10.2023 </w:t>
      </w:r>
      <w:r>
        <w:rPr>
          <w:rFonts w:ascii="Times New Roman"/>
          <w:b w:val="false"/>
          <w:i w:val="false"/>
          <w:color w:val="00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теплую погоду, по решению командира воинской части, разрешается носить летнюю облегченную специальную (постовая) форму одежды (рисунок 9):</w:t>
      </w:r>
    </w:p>
    <w:bookmarkEnd w:id="78"/>
    <w:bookmarkStart w:name="z22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кепи летняя;</w:t>
      </w:r>
    </w:p>
    <w:bookmarkEnd w:id="79"/>
    <w:bookmarkStart w:name="z22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футболка;</w:t>
      </w:r>
    </w:p>
    <w:bookmarkEnd w:id="80"/>
    <w:bookmarkStart w:name="z2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летняя с короткими рукавами;</w:t>
      </w:r>
    </w:p>
    <w:bookmarkEnd w:id="81"/>
    <w:bookmarkStart w:name="z2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летние;</w:t>
      </w:r>
    </w:p>
    <w:bookmarkEnd w:id="82"/>
    <w:bookmarkStart w:name="z23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кожаное;</w:t>
      </w:r>
    </w:p>
    <w:bookmarkEnd w:id="83"/>
    <w:bookmarkStart w:name="z23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кроссовки.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внутренних дел РК от 30.10.2023 </w:t>
      </w:r>
      <w:r>
        <w:rPr>
          <w:rFonts w:ascii="Times New Roman"/>
          <w:b w:val="false"/>
          <w:i w:val="false"/>
          <w:color w:val="00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холодную погоду, по решению командира воинской части, разрешается носить вместо кепи летней – кепи демисезонную, вместо костюма утепленного – куртку и брюки утеплҰнные для низких температур, вместо ботинок кожаных с высокими берцами, утепленных – ботинки для низких температур (рисунок 10 и 11).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внутренних дел РК от 30.10.2023 </w:t>
      </w:r>
      <w:r>
        <w:rPr>
          <w:rFonts w:ascii="Times New Roman"/>
          <w:b w:val="false"/>
          <w:i w:val="false"/>
          <w:color w:val="00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фасона и расцветка специальной одежды военнослужащих, рабочих и служащих, занятых на выполнении разных специальных работ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Предназначена для ношения при выполнении военнослужащими работ по обслуживанию автомобильной и бронетанковой техники, экипажам боевых машин и бронированных автомобилей, ремонтных подразделений, для мастеров по ремонту стрелкового оружия, подьемных механизмов, агрегатов питания, военнослужащим контрольно-транспортных и контрольно-пропускных пунктов, связанных с досмотром автотранспорта и других технических средств.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одежда военнослужащих, обслуживающих автомобильную и бронетанковую технику, военнослужащих экипажей боевых машин и бронированных автомобилей, ремонтных подразделений, для мастеров по ремонту стрелкового оружия, подъемных механизмов, агрегатов питания: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летняя (рисунок 13):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фуражка хлопчатобумажная;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(куртка и брюки);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зимняя (рисунок 14):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(куртка и брюки);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(куртка и брюки) утепленный.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одежда состоит из: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летнее время: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футболка, ремень полевой, ботинки кожаные с высоким берцем черного цвета;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зимнее время: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 шерстяная, футболка, ремень полевой, ботинки кожаные с высоким берцем утепленными черного цвета.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ткани: черный.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одежда военнослужащих контрольно-транспортных и контрольно-пропускных пунктов, связанных с досмотром автотранспорта и других технических средств (рисунок 15) состоит из: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фуражка хлопчатобумажная;</w:t>
      </w:r>
    </w:p>
    <w:bookmarkEnd w:id="102"/>
    <w:bookmarkStart w:name="z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(куртка и брюки).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ткани: черный.</w:t>
      </w:r>
    </w:p>
    <w:bookmarkEnd w:id="104"/>
    <w:bookmarkStart w:name="z10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Описание фасона и расцветка специальной одежды для летного и инженерно-технического составов авиации</w:t>
      </w:r>
    </w:p>
    <w:bookmarkEnd w:id="105"/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одежда для летного состава авиации:</w:t>
      </w:r>
    </w:p>
    <w:bookmarkEnd w:id="106"/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летняя: </w:t>
      </w:r>
    </w:p>
    <w:bookmarkEnd w:id="107"/>
    <w:bookmarkStart w:name="z1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(куртка и брюки) летний (рисунок 16);</w:t>
      </w:r>
    </w:p>
    <w:bookmarkEnd w:id="108"/>
    <w:bookmarkStart w:name="z1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демисезонная: </w:t>
      </w:r>
    </w:p>
    <w:bookmarkEnd w:id="109"/>
    <w:bookmarkStart w:name="z1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и брюки демисезонные (рисунок 17);</w:t>
      </w:r>
    </w:p>
    <w:bookmarkEnd w:id="110"/>
    <w:bookmarkStart w:name="z1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зимняя: </w:t>
      </w:r>
    </w:p>
    <w:bookmarkEnd w:id="111"/>
    <w:bookmarkStart w:name="z1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утепленные куртка с меховым воротником и брюки (рисунок 18);</w:t>
      </w:r>
    </w:p>
    <w:bookmarkEnd w:id="112"/>
    <w:bookmarkStart w:name="z1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шевретовая (рисунок 19).</w:t>
      </w:r>
    </w:p>
    <w:bookmarkEnd w:id="113"/>
    <w:bookmarkStart w:name="z1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ткани: оливковый.</w:t>
      </w:r>
    </w:p>
    <w:bookmarkEnd w:id="114"/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одежда для инженерно-технического состава авиации:</w:t>
      </w:r>
    </w:p>
    <w:bookmarkEnd w:id="115"/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летняя: </w:t>
      </w:r>
    </w:p>
    <w:bookmarkEnd w:id="116"/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хлопчатобумажный летний (рисунок 20);</w:t>
      </w:r>
    </w:p>
    <w:bookmarkEnd w:id="117"/>
    <w:bookmarkStart w:name="z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зимняя: </w:t>
      </w:r>
    </w:p>
    <w:bookmarkEnd w:id="118"/>
    <w:bookmarkStart w:name="z11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комбинированная с меховым воротником с подстежкой, полукомбинезон с утеплителем (рисунок 21);</w:t>
      </w:r>
    </w:p>
    <w:bookmarkEnd w:id="119"/>
    <w:bookmarkStart w:name="z12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комбинезон закрытый (рисунок 22).</w:t>
      </w:r>
    </w:p>
    <w:bookmarkEnd w:id="120"/>
    <w:bookmarkStart w:name="z1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ткани: оливковый.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Рисунки 1 - 20 - в редакции приказа Министра внутренних дел РК от 30.10.2023 </w:t>
      </w:r>
      <w:r>
        <w:rPr>
          <w:rFonts w:ascii="Times New Roman"/>
          <w:b w:val="false"/>
          <w:i w:val="false"/>
          <w:color w:val="00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594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