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83a0" w14:textId="d178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организационным мерам и программно-техническим средствам, обеспечивающим доступ в платежные системы</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200. Зарегистрировано в Министерстве юстиции Республики Казахстан 5 октября 2016 года № 14289.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п.6</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 (далее – Требования).</w:t>
      </w:r>
    </w:p>
    <w:bookmarkEnd w:id="1"/>
    <w:bookmarkStart w:name="z5" w:id="2"/>
    <w:p>
      <w:pPr>
        <w:spacing w:after="0"/>
        <w:ind w:left="0"/>
        <w:jc w:val="both"/>
      </w:pPr>
      <w:r>
        <w:rPr>
          <w:rFonts w:ascii="Times New Roman"/>
          <w:b w:val="false"/>
          <w:i w:val="false"/>
          <w:color w:val="000000"/>
          <w:sz w:val="28"/>
        </w:rPr>
        <w:t>
      2. Признать утратившими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269 "Об утверждении Требований к организационным мерам и программно-техническим средствам, обеспечивающим доступ в платежные системы" (зарегистрированное в Реестре государственной регистрации нормативных правовых актов под № 7950, опубликованное 8 декабря 2012 года в газете "Казахстанская правда" № 427-428 (27246-27247);</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35 "О внесении изменений и дополнений в постановление Правления Национального Банка Республики Казахстан от 24 августа 2012 года № 269 "Об утверждении Требований к организационным мерам и программно-техническим средствам, обеспечивающим доступ банкам и организациям, осуществляющим отдельные виды банковских операций, в платежные системы" (зарегистрированное в Реестре государственной регистрации нормативных правовых актов № 13187, опубликованное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4"/>
    <w:bookmarkStart w:name="z8" w:id="5"/>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7"/>
    <w:bookmarkStart w:name="z11" w:id="8"/>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
    <w:bookmarkStart w:name="z14" w:id="11"/>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11"/>
    <w:bookmarkStart w:name="z15"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2"/>
    <w:bookmarkStart w:name="z16" w:id="13"/>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Требований, которые вводятся в действие с 1 января 2017 года.</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Председатель</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200</w:t>
            </w:r>
          </w:p>
        </w:tc>
      </w:tr>
    </w:tbl>
    <w:bookmarkStart w:name="z19" w:id="15"/>
    <w:p>
      <w:pPr>
        <w:spacing w:after="0"/>
        <w:ind w:left="0"/>
        <w:jc w:val="left"/>
      </w:pPr>
      <w:r>
        <w:rPr>
          <w:rFonts w:ascii="Times New Roman"/>
          <w:b/>
          <w:i w:val="false"/>
          <w:color w:val="000000"/>
        </w:rPr>
        <w:t xml:space="preserve"> Требования к организационным мерам и программно-техническим средствам, обеспечивающим доступ в платежные системы</w:t>
      </w:r>
      <w:r>
        <w:br/>
      </w:r>
      <w:r>
        <w:rPr>
          <w:rFonts w:ascii="Times New Roman"/>
          <w:b/>
          <w:i w:val="false"/>
          <w:color w:val="000000"/>
        </w:rPr>
        <w:t>Глава 1. Общие положения</w:t>
      </w:r>
    </w:p>
    <w:bookmarkEnd w:id="15"/>
    <w:bookmarkStart w:name="z21" w:id="16"/>
    <w:p>
      <w:pPr>
        <w:spacing w:after="0"/>
        <w:ind w:left="0"/>
        <w:jc w:val="both"/>
      </w:pPr>
      <w:r>
        <w:rPr>
          <w:rFonts w:ascii="Times New Roman"/>
          <w:b w:val="false"/>
          <w:i w:val="false"/>
          <w:color w:val="000000"/>
          <w:sz w:val="28"/>
        </w:rPr>
        <w:t xml:space="preserve">
      1. Требования к организационным мерам и программно-техническим средствам, обеспечивающим доступ в платежные системы, (далее - Требования) разработаны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(далее – Закон о Национальном Банке),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требования к организационным мерам и программно-техническим средствам, обеспечивающим доступ в платежные системы, оператором которых выступает Национальный Банк Республики Казахстан, (далее – платежная система).</w:t>
      </w:r>
    </w:p>
    <w:bookmarkEnd w:id="16"/>
    <w:bookmarkStart w:name="z22" w:id="17"/>
    <w:p>
      <w:pPr>
        <w:spacing w:after="0"/>
        <w:ind w:left="0"/>
        <w:jc w:val="both"/>
      </w:pPr>
      <w:r>
        <w:rPr>
          <w:rFonts w:ascii="Times New Roman"/>
          <w:b w:val="false"/>
          <w:i w:val="false"/>
          <w:color w:val="000000"/>
          <w:sz w:val="28"/>
        </w:rPr>
        <w:t>
      Требования включают размещение рабочего места пользователя платежной системы, взаимодействие пользователя платежной системы и акционерного общества "Национальная платежная корпорация Национального Банка Республики Казахстан" (далее – Центр), терминал платежной системы, ключевую информацию, требования к рабочему месту пользователя платежной системы, организацию работ обслуживающего персонала, требования к управлению операционным риском и обеспечению непрерывности деятельности.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Национального Банка РК от 20.02.2025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Требования распространяются на всех пользователей платежной системы.</w:t>
      </w:r>
    </w:p>
    <w:bookmarkEnd w:id="18"/>
    <w:bookmarkStart w:name="z24" w:id="19"/>
    <w:p>
      <w:pPr>
        <w:spacing w:after="0"/>
        <w:ind w:left="0"/>
        <w:jc w:val="both"/>
      </w:pPr>
      <w:r>
        <w:rPr>
          <w:rFonts w:ascii="Times New Roman"/>
          <w:b w:val="false"/>
          <w:i w:val="false"/>
          <w:color w:val="000000"/>
          <w:sz w:val="28"/>
        </w:rPr>
        <w:t xml:space="preserve">
      3.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следующие понятия:</w:t>
      </w:r>
    </w:p>
    <w:bookmarkEnd w:id="19"/>
    <w:bookmarkStart w:name="z25" w:id="20"/>
    <w:p>
      <w:pPr>
        <w:spacing w:after="0"/>
        <w:ind w:left="0"/>
        <w:jc w:val="both"/>
      </w:pPr>
      <w:r>
        <w:rPr>
          <w:rFonts w:ascii="Times New Roman"/>
          <w:b w:val="false"/>
          <w:i w:val="false"/>
          <w:color w:val="000000"/>
          <w:sz w:val="28"/>
        </w:rPr>
        <w:t>
      1) аутентификация – комплекс мер для подтверждения подлинности пользователей системы при обмене платежными и информационными сообщениями, а также для подтверждения подлинности платежных и информационных сообщений;</w:t>
      </w:r>
    </w:p>
    <w:bookmarkEnd w:id="20"/>
    <w:bookmarkStart w:name="z26" w:id="21"/>
    <w:p>
      <w:pPr>
        <w:spacing w:after="0"/>
        <w:ind w:left="0"/>
        <w:jc w:val="both"/>
      </w:pPr>
      <w:r>
        <w:rPr>
          <w:rFonts w:ascii="Times New Roman"/>
          <w:b w:val="false"/>
          <w:i w:val="false"/>
          <w:color w:val="000000"/>
          <w:sz w:val="28"/>
        </w:rPr>
        <w:t>
      2)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21"/>
    <w:bookmarkStart w:name="z27" w:id="22"/>
    <w:p>
      <w:pPr>
        <w:spacing w:after="0"/>
        <w:ind w:left="0"/>
        <w:jc w:val="both"/>
      </w:pPr>
      <w:r>
        <w:rPr>
          <w:rFonts w:ascii="Times New Roman"/>
          <w:b w:val="false"/>
          <w:i w:val="false"/>
          <w:color w:val="000000"/>
          <w:sz w:val="28"/>
        </w:rPr>
        <w:t>
      3) средства контроля доступа – технические, программные или другие средства, позволяющие фиксировать информацию о доступе к объектам;</w:t>
      </w:r>
    </w:p>
    <w:bookmarkEnd w:id="22"/>
    <w:bookmarkStart w:name="z28" w:id="23"/>
    <w:p>
      <w:pPr>
        <w:spacing w:after="0"/>
        <w:ind w:left="0"/>
        <w:jc w:val="both"/>
      </w:pPr>
      <w:r>
        <w:rPr>
          <w:rFonts w:ascii="Times New Roman"/>
          <w:b w:val="false"/>
          <w:i w:val="false"/>
          <w:color w:val="000000"/>
          <w:sz w:val="28"/>
        </w:rPr>
        <w:t>
      4) ключевая информация – криптографические ключи (открытые и закрытые) или другая информация, позволяющая осуществлять криптографические преобразования информации;</w:t>
      </w:r>
    </w:p>
    <w:bookmarkEnd w:id="23"/>
    <w:bookmarkStart w:name="z29" w:id="24"/>
    <w:p>
      <w:pPr>
        <w:spacing w:after="0"/>
        <w:ind w:left="0"/>
        <w:jc w:val="both"/>
      </w:pPr>
      <w:r>
        <w:rPr>
          <w:rFonts w:ascii="Times New Roman"/>
          <w:b w:val="false"/>
          <w:i w:val="false"/>
          <w:color w:val="000000"/>
          <w:sz w:val="28"/>
        </w:rPr>
        <w:t>
      5) операционный риск – риск, связанный с нарушениями в работе информационных систем или внутренних процессов, ошибками, сбоями или нарушениями в управлении платежной системой, в том числе вследствие внешних событий;</w:t>
      </w:r>
    </w:p>
    <w:bookmarkEnd w:id="24"/>
    <w:bookmarkStart w:name="z30" w:id="25"/>
    <w:p>
      <w:pPr>
        <w:spacing w:after="0"/>
        <w:ind w:left="0"/>
        <w:jc w:val="both"/>
      </w:pPr>
      <w:r>
        <w:rPr>
          <w:rFonts w:ascii="Times New Roman"/>
          <w:b w:val="false"/>
          <w:i w:val="false"/>
          <w:color w:val="000000"/>
          <w:sz w:val="28"/>
        </w:rPr>
        <w:t>
      6) несанкционированный доступ – доступ к информационным и программным ресурсам с нарушением законодательства Республики Казахстан, а также порядка доступа к ним, установленным пользователем платежной системы;</w:t>
      </w:r>
    </w:p>
    <w:bookmarkEnd w:id="25"/>
    <w:bookmarkStart w:name="z31" w:id="26"/>
    <w:p>
      <w:pPr>
        <w:spacing w:after="0"/>
        <w:ind w:left="0"/>
        <w:jc w:val="both"/>
      </w:pPr>
      <w:r>
        <w:rPr>
          <w:rFonts w:ascii="Times New Roman"/>
          <w:b w:val="false"/>
          <w:i w:val="false"/>
          <w:color w:val="000000"/>
          <w:sz w:val="28"/>
        </w:rPr>
        <w:t>
      7) программно-аппаратный комплекс защиты от несанкционированного доступа – система защиты персонального компьютера от использования посторонними лицами, а также для разграничения полномочий зарегистрированных пользователей по доступу к информационным и программным ресурсам;</w:t>
      </w:r>
    </w:p>
    <w:bookmarkEnd w:id="26"/>
    <w:bookmarkStart w:name="z32" w:id="27"/>
    <w:p>
      <w:pPr>
        <w:spacing w:after="0"/>
        <w:ind w:left="0"/>
        <w:jc w:val="both"/>
      </w:pPr>
      <w:r>
        <w:rPr>
          <w:rFonts w:ascii="Times New Roman"/>
          <w:b w:val="false"/>
          <w:i w:val="false"/>
          <w:color w:val="000000"/>
          <w:sz w:val="28"/>
        </w:rPr>
        <w:t>
      8) нестандартная ситуация – сбой (нарушение) функционирования программно-технического комплекса пользователя платежной системы вследствие реализации операционного риска;</w:t>
      </w:r>
    </w:p>
    <w:bookmarkEnd w:id="27"/>
    <w:bookmarkStart w:name="z33" w:id="28"/>
    <w:p>
      <w:pPr>
        <w:spacing w:after="0"/>
        <w:ind w:left="0"/>
        <w:jc w:val="both"/>
      </w:pPr>
      <w:r>
        <w:rPr>
          <w:rFonts w:ascii="Times New Roman"/>
          <w:b w:val="false"/>
          <w:i w:val="false"/>
          <w:color w:val="000000"/>
          <w:sz w:val="28"/>
        </w:rPr>
        <w:t>
      9) пользователь платежной системы – юридические лица, заключившие договор с Центром об оказании услуг в платежной системе, и оператор (операционный центр) других платежных систем;</w:t>
      </w:r>
    </w:p>
    <w:bookmarkEnd w:id="28"/>
    <w:bookmarkStart w:name="z34" w:id="29"/>
    <w:p>
      <w:pPr>
        <w:spacing w:after="0"/>
        <w:ind w:left="0"/>
        <w:jc w:val="both"/>
      </w:pPr>
      <w:r>
        <w:rPr>
          <w:rFonts w:ascii="Times New Roman"/>
          <w:b w:val="false"/>
          <w:i w:val="false"/>
          <w:color w:val="000000"/>
          <w:sz w:val="28"/>
        </w:rPr>
        <w:t>
      10) информационная система пользователя платежной системы – программное обеспечение пользователя платежной системы, используемое для формирования или преобразования электронных документов, предназначенных для дальнейшего направления в платежную систему посредством терминала платежной системы;</w:t>
      </w:r>
    </w:p>
    <w:bookmarkEnd w:id="29"/>
    <w:bookmarkStart w:name="z35" w:id="30"/>
    <w:p>
      <w:pPr>
        <w:spacing w:after="0"/>
        <w:ind w:left="0"/>
        <w:jc w:val="both"/>
      </w:pPr>
      <w:r>
        <w:rPr>
          <w:rFonts w:ascii="Times New Roman"/>
          <w:b w:val="false"/>
          <w:i w:val="false"/>
          <w:color w:val="000000"/>
          <w:sz w:val="28"/>
        </w:rPr>
        <w:t>
      11) программно-технический комплекс пользователя платежной системы – технические, программные или другие средства, обеспечивающие работу пользователя платежной системы в платежной системе, включающие информационную систему, рабочее место пользователя платежной системы, средства коммуникации (передачи данных) с платежной системой;</w:t>
      </w:r>
    </w:p>
    <w:bookmarkEnd w:id="30"/>
    <w:bookmarkStart w:name="z36" w:id="31"/>
    <w:p>
      <w:pPr>
        <w:spacing w:after="0"/>
        <w:ind w:left="0"/>
        <w:jc w:val="both"/>
      </w:pPr>
      <w:r>
        <w:rPr>
          <w:rFonts w:ascii="Times New Roman"/>
          <w:b w:val="false"/>
          <w:i w:val="false"/>
          <w:color w:val="000000"/>
          <w:sz w:val="28"/>
        </w:rPr>
        <w:t>
      12) основной центр программно-технического комплекса пользователя платежной системы (далее – основной центр) – программно-технический комплекс пользователя платежной системы, обеспечивающий работу пользователя платежной системы в платежной системе в обычном (повседневном) режиме;</w:t>
      </w:r>
    </w:p>
    <w:bookmarkEnd w:id="31"/>
    <w:bookmarkStart w:name="z37" w:id="32"/>
    <w:p>
      <w:pPr>
        <w:spacing w:after="0"/>
        <w:ind w:left="0"/>
        <w:jc w:val="both"/>
      </w:pPr>
      <w:r>
        <w:rPr>
          <w:rFonts w:ascii="Times New Roman"/>
          <w:b w:val="false"/>
          <w:i w:val="false"/>
          <w:color w:val="000000"/>
          <w:sz w:val="28"/>
        </w:rPr>
        <w:t>
      13) резервный центр программно-технического комплекса пользователя платежной системы (далее – резервный центр) – резервный программно-технический комплекс пользователя платежной системы, обеспечивающий работу пользователя платежной системы в платежной системе при возникновении нестандартных ситуаций или проведении плановых тестовых работ в основном центре;</w:t>
      </w:r>
    </w:p>
    <w:bookmarkEnd w:id="32"/>
    <w:bookmarkStart w:name="z38" w:id="33"/>
    <w:p>
      <w:pPr>
        <w:spacing w:after="0"/>
        <w:ind w:left="0"/>
        <w:jc w:val="both"/>
      </w:pPr>
      <w:r>
        <w:rPr>
          <w:rFonts w:ascii="Times New Roman"/>
          <w:b w:val="false"/>
          <w:i w:val="false"/>
          <w:color w:val="000000"/>
          <w:sz w:val="28"/>
        </w:rPr>
        <w:t>
      14) рабочее место пользователя платежной системы – персональный компьютер (сервер), на котором установлен терминал платежной системы, обеспечивающий доступ в платежную систему;</w:t>
      </w:r>
    </w:p>
    <w:bookmarkEnd w:id="33"/>
    <w:bookmarkStart w:name="z39" w:id="34"/>
    <w:p>
      <w:pPr>
        <w:spacing w:after="0"/>
        <w:ind w:left="0"/>
        <w:jc w:val="both"/>
      </w:pPr>
      <w:r>
        <w:rPr>
          <w:rFonts w:ascii="Times New Roman"/>
          <w:b w:val="false"/>
          <w:i w:val="false"/>
          <w:color w:val="000000"/>
          <w:sz w:val="28"/>
        </w:rPr>
        <w:t>
      15) администратор рабочего места пользователя платежной системы – лицо, непосредственно осуществляющее администрирование терминала платежной системы;</w:t>
      </w:r>
    </w:p>
    <w:bookmarkEnd w:id="34"/>
    <w:bookmarkStart w:name="z40" w:id="35"/>
    <w:p>
      <w:pPr>
        <w:spacing w:after="0"/>
        <w:ind w:left="0"/>
        <w:jc w:val="both"/>
      </w:pPr>
      <w:r>
        <w:rPr>
          <w:rFonts w:ascii="Times New Roman"/>
          <w:b w:val="false"/>
          <w:i w:val="false"/>
          <w:color w:val="000000"/>
          <w:sz w:val="28"/>
        </w:rPr>
        <w:t>
      16) офицер безопасности рабочего места пользователя платежной системы – лицо, обеспечивающее установку и функционирование на рабочем месте пользователя платежной системы программно-аппаратного комплекса защиты информации от несанкционированного доступа, средств защиты информации от утечки по электромагнитным каналам, а также осуществляющее мониторинг за их работоспособностью и за выполнением требований безопасности;</w:t>
      </w:r>
    </w:p>
    <w:bookmarkEnd w:id="35"/>
    <w:bookmarkStart w:name="z41" w:id="36"/>
    <w:p>
      <w:pPr>
        <w:spacing w:after="0"/>
        <w:ind w:left="0"/>
        <w:jc w:val="both"/>
      </w:pPr>
      <w:r>
        <w:rPr>
          <w:rFonts w:ascii="Times New Roman"/>
          <w:b w:val="false"/>
          <w:i w:val="false"/>
          <w:color w:val="000000"/>
          <w:sz w:val="28"/>
        </w:rPr>
        <w:t>
      17) оператор рабочего места пользователя платежной системы – лицо, непосредственно осуществляющее подготовку, передачу и прием сообщений платежной системы с использованием ключевой информации пользователя платежной системы, а также выработку и регистрацию ключевой информации в удостоверяющем центре Центра в присутствии офицера безопасности рабочего места пользователя платежной системы;</w:t>
      </w:r>
    </w:p>
    <w:bookmarkEnd w:id="36"/>
    <w:bookmarkStart w:name="z42" w:id="37"/>
    <w:p>
      <w:pPr>
        <w:spacing w:after="0"/>
        <w:ind w:left="0"/>
        <w:jc w:val="both"/>
      </w:pPr>
      <w:r>
        <w:rPr>
          <w:rFonts w:ascii="Times New Roman"/>
          <w:b w:val="false"/>
          <w:i w:val="false"/>
          <w:color w:val="000000"/>
          <w:sz w:val="28"/>
        </w:rPr>
        <w:t>
      18) подразделение безопасности пользователя платежной системы – структурное подразделение пользователя платежной системы, обеспечивающее безопасность и защиту информационных и программных ресурсов пользователя платежной системы;</w:t>
      </w:r>
    </w:p>
    <w:bookmarkEnd w:id="37"/>
    <w:bookmarkStart w:name="z43" w:id="38"/>
    <w:p>
      <w:pPr>
        <w:spacing w:after="0"/>
        <w:ind w:left="0"/>
        <w:jc w:val="both"/>
      </w:pPr>
      <w:r>
        <w:rPr>
          <w:rFonts w:ascii="Times New Roman"/>
          <w:b w:val="false"/>
          <w:i w:val="false"/>
          <w:color w:val="000000"/>
          <w:sz w:val="28"/>
        </w:rPr>
        <w:t>
      19) терминал платежной системы – специальное программное обеспечение, обеспечивающее доступ в платежную систему, установленное у пользователя платежной системы;</w:t>
      </w:r>
    </w:p>
    <w:bookmarkEnd w:id="38"/>
    <w:bookmarkStart w:name="z44" w:id="39"/>
    <w:p>
      <w:pPr>
        <w:spacing w:after="0"/>
        <w:ind w:left="0"/>
        <w:jc w:val="both"/>
      </w:pPr>
      <w:r>
        <w:rPr>
          <w:rFonts w:ascii="Times New Roman"/>
          <w:b w:val="false"/>
          <w:i w:val="false"/>
          <w:color w:val="000000"/>
          <w:sz w:val="28"/>
        </w:rPr>
        <w:t>
      20) приложение терминала платежной системы – специальное программное обеспечение, предназначенное для удаленной работы с терминалом платежной системы.</w:t>
      </w:r>
    </w:p>
    <w:bookmarkEnd w:id="39"/>
    <w:bookmarkStart w:name="z45" w:id="40"/>
    <w:p>
      <w:pPr>
        <w:spacing w:after="0"/>
        <w:ind w:left="0"/>
        <w:jc w:val="both"/>
      </w:pPr>
      <w:r>
        <w:rPr>
          <w:rFonts w:ascii="Times New Roman"/>
          <w:b w:val="false"/>
          <w:i w:val="false"/>
          <w:color w:val="000000"/>
          <w:sz w:val="28"/>
        </w:rPr>
        <w:t>
      4. Процедуры обмена и форматы сообщений, применяемые в платежной системе, устанавливаются Центром по согласованию с Национальным Банком Республики Казахстан (далее – Национальный Банк).</w:t>
      </w:r>
    </w:p>
    <w:bookmarkEnd w:id="40"/>
    <w:bookmarkStart w:name="z46" w:id="41"/>
    <w:p>
      <w:pPr>
        <w:spacing w:after="0"/>
        <w:ind w:left="0"/>
        <w:jc w:val="left"/>
      </w:pPr>
      <w:r>
        <w:rPr>
          <w:rFonts w:ascii="Times New Roman"/>
          <w:b/>
          <w:i w:val="false"/>
          <w:color w:val="000000"/>
        </w:rPr>
        <w:t xml:space="preserve"> Глава 2. Размещение рабочего места пользователя платежной системы</w:t>
      </w:r>
    </w:p>
    <w:bookmarkEnd w:id="41"/>
    <w:bookmarkStart w:name="z47" w:id="42"/>
    <w:p>
      <w:pPr>
        <w:spacing w:after="0"/>
        <w:ind w:left="0"/>
        <w:jc w:val="both"/>
      </w:pPr>
      <w:r>
        <w:rPr>
          <w:rFonts w:ascii="Times New Roman"/>
          <w:b w:val="false"/>
          <w:i w:val="false"/>
          <w:color w:val="000000"/>
          <w:sz w:val="28"/>
        </w:rPr>
        <w:t>
      5. Рабочее место пользователя платежной системы размещается в помещении по месту нахождения пользователя платежной системы с ограниченным доступом (далее – Помещение). Не допускается размещение в Помещении рабочих мест, не предназначенных для работы с платежной системой, за исключением рабочих мест работников, выполняющих функции операторов рабочего места пользователя платежной системы.</w:t>
      </w:r>
    </w:p>
    <w:bookmarkEnd w:id="42"/>
    <w:bookmarkStart w:name="z48" w:id="43"/>
    <w:p>
      <w:pPr>
        <w:spacing w:after="0"/>
        <w:ind w:left="0"/>
        <w:jc w:val="both"/>
      </w:pPr>
      <w:r>
        <w:rPr>
          <w:rFonts w:ascii="Times New Roman"/>
          <w:b w:val="false"/>
          <w:i w:val="false"/>
          <w:color w:val="000000"/>
          <w:sz w:val="28"/>
        </w:rPr>
        <w:t>
      6. Помещение оборудуется металлическими и (или) усиленными от проникновения входными дверями, на которые устанавливаются механические и (или) электромеханические замки.</w:t>
      </w:r>
    </w:p>
    <w:bookmarkEnd w:id="43"/>
    <w:bookmarkStart w:name="z49" w:id="44"/>
    <w:p>
      <w:pPr>
        <w:spacing w:after="0"/>
        <w:ind w:left="0"/>
        <w:jc w:val="both"/>
      </w:pPr>
      <w:r>
        <w:rPr>
          <w:rFonts w:ascii="Times New Roman"/>
          <w:b w:val="false"/>
          <w:i w:val="false"/>
          <w:color w:val="000000"/>
          <w:sz w:val="28"/>
        </w:rPr>
        <w:t>
      7. Двери Помещения оборудуются средствами контроля доступа для осуществления мониторинга событий доступа в Помещение в режиме реального времени и записи событий доступа в Помещение в электронном журнале с возможностью получения отчета о событиях доступа в Помещение. Архив событий электронного журнала хранится пользователем платежной системы не менее шести месяцев.</w:t>
      </w:r>
    </w:p>
    <w:bookmarkEnd w:id="44"/>
    <w:bookmarkStart w:name="z50" w:id="45"/>
    <w:p>
      <w:pPr>
        <w:spacing w:after="0"/>
        <w:ind w:left="0"/>
        <w:jc w:val="both"/>
      </w:pPr>
      <w:r>
        <w:rPr>
          <w:rFonts w:ascii="Times New Roman"/>
          <w:b w:val="false"/>
          <w:i w:val="false"/>
          <w:color w:val="000000"/>
          <w:sz w:val="28"/>
        </w:rPr>
        <w:t>
      8. Рабочее место пользователя платежной системы обеспечивается средствами защиты информации от утечки по электромагнитным каналам или жидкокристаллическим монитором с подключением его по цифровому интерфейсу.</w:t>
      </w:r>
    </w:p>
    <w:bookmarkEnd w:id="45"/>
    <w:bookmarkStart w:name="z51" w:id="46"/>
    <w:p>
      <w:pPr>
        <w:spacing w:after="0"/>
        <w:ind w:left="0"/>
        <w:jc w:val="both"/>
      </w:pPr>
      <w:r>
        <w:rPr>
          <w:rFonts w:ascii="Times New Roman"/>
          <w:b w:val="false"/>
          <w:i w:val="false"/>
          <w:color w:val="000000"/>
          <w:sz w:val="28"/>
        </w:rPr>
        <w:t>
      9. При расположении Помещения на первых и последних этажах зданий, а также при наличии рядом с окнами балконов, пожарных лестниц, прилегающих крыш иных строений, окна Помещения оборудуются металлическими решетками или аналогичными средствами защиты, предназначенными для предотвращения физического проникновения в Помещение путем разбития оконных стекол.</w:t>
      </w:r>
    </w:p>
    <w:bookmarkEnd w:id="46"/>
    <w:bookmarkStart w:name="z52" w:id="47"/>
    <w:p>
      <w:pPr>
        <w:spacing w:after="0"/>
        <w:ind w:left="0"/>
        <w:jc w:val="both"/>
      </w:pPr>
      <w:r>
        <w:rPr>
          <w:rFonts w:ascii="Times New Roman"/>
          <w:b w:val="false"/>
          <w:i w:val="false"/>
          <w:color w:val="000000"/>
          <w:sz w:val="28"/>
        </w:rPr>
        <w:t>
      10. Двери и окна Помещения оборудуются охранной сигнализацией.</w:t>
      </w:r>
    </w:p>
    <w:bookmarkEnd w:id="47"/>
    <w:bookmarkStart w:name="z53" w:id="48"/>
    <w:p>
      <w:pPr>
        <w:spacing w:after="0"/>
        <w:ind w:left="0"/>
        <w:jc w:val="both"/>
      </w:pPr>
      <w:r>
        <w:rPr>
          <w:rFonts w:ascii="Times New Roman"/>
          <w:b w:val="false"/>
          <w:i w:val="false"/>
          <w:color w:val="000000"/>
          <w:sz w:val="28"/>
        </w:rPr>
        <w:t>
      11. За входом в Помещение, а также за рабочим местом пользователя платежной системы устанавливается видеонаблюдение с возможностью записи видеосигналов. Допускается запуск записи видеосигналов на движение объектов. Архив записи видеосигналов хранится не менее периода контроля целостности печатей или пломб на системном блоке рабочего места пользователя платежной системы, установленного внутренними документами пользователя платежной системы.</w:t>
      </w:r>
    </w:p>
    <w:bookmarkEnd w:id="48"/>
    <w:bookmarkStart w:name="z54" w:id="49"/>
    <w:p>
      <w:pPr>
        <w:spacing w:after="0"/>
        <w:ind w:left="0"/>
        <w:jc w:val="both"/>
      </w:pPr>
      <w:r>
        <w:rPr>
          <w:rFonts w:ascii="Times New Roman"/>
          <w:b w:val="false"/>
          <w:i w:val="false"/>
          <w:color w:val="000000"/>
          <w:sz w:val="28"/>
        </w:rPr>
        <w:t>
      12. Доступ в помещение имеют лица, допущенные к работе с платежной системой. Посещение Помещения лицами, не допущенными к работе с платежной системой, за исключением случаев возникновения нестандартных ситуаций, допускается только в присутствии лица, допущенного к работе с платежной системой.</w:t>
      </w:r>
    </w:p>
    <w:bookmarkEnd w:id="49"/>
    <w:bookmarkStart w:name="z55" w:id="50"/>
    <w:p>
      <w:pPr>
        <w:spacing w:after="0"/>
        <w:ind w:left="0"/>
        <w:jc w:val="both"/>
      </w:pPr>
      <w:r>
        <w:rPr>
          <w:rFonts w:ascii="Times New Roman"/>
          <w:b w:val="false"/>
          <w:i w:val="false"/>
          <w:color w:val="000000"/>
          <w:sz w:val="28"/>
        </w:rPr>
        <w:t>
      13. При создании рабочего места пользователя платежной системы, получившего доступ в платежную систему, или переносе рабочего места пользователя платежной системы на новое место пользователь платежной системы в течение десяти рабочих дней с даты начала эксплуатации рабочего места пользователя платежной системы уведомляет об этом Национальный Банк в произвольной письменной форме.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28.11.2019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Глава 3. Взаимодействие пользователя платежной системы и Центра</w:t>
      </w:r>
    </w:p>
    <w:bookmarkEnd w:id="51"/>
    <w:bookmarkStart w:name="z57" w:id="52"/>
    <w:p>
      <w:pPr>
        <w:spacing w:after="0"/>
        <w:ind w:left="0"/>
        <w:jc w:val="both"/>
      </w:pPr>
      <w:r>
        <w:rPr>
          <w:rFonts w:ascii="Times New Roman"/>
          <w:b w:val="false"/>
          <w:i w:val="false"/>
          <w:color w:val="000000"/>
          <w:sz w:val="28"/>
        </w:rPr>
        <w:t>
      14. Аутентификация пользователя платежной системы и Центра осуществляется путем двухстороннего обмена информацией с использованием средств криптографической защиты информации и ключевой информации, зарегистрированной в удостоверяющем центре Центра.</w:t>
      </w:r>
    </w:p>
    <w:bookmarkEnd w:id="52"/>
    <w:bookmarkStart w:name="z58" w:id="53"/>
    <w:p>
      <w:pPr>
        <w:spacing w:after="0"/>
        <w:ind w:left="0"/>
        <w:jc w:val="both"/>
      </w:pPr>
      <w:r>
        <w:rPr>
          <w:rFonts w:ascii="Times New Roman"/>
          <w:b w:val="false"/>
          <w:i w:val="false"/>
          <w:color w:val="000000"/>
          <w:sz w:val="28"/>
        </w:rPr>
        <w:t>
      15. При возникновении ошибки в процессе аутентификации в платежной системе выдается сообщение об ошибке и связь разрывается.</w:t>
      </w:r>
    </w:p>
    <w:bookmarkEnd w:id="53"/>
    <w:bookmarkStart w:name="z59" w:id="54"/>
    <w:p>
      <w:pPr>
        <w:spacing w:after="0"/>
        <w:ind w:left="0"/>
        <w:jc w:val="both"/>
      </w:pPr>
      <w:r>
        <w:rPr>
          <w:rFonts w:ascii="Times New Roman"/>
          <w:b w:val="false"/>
          <w:i w:val="false"/>
          <w:color w:val="000000"/>
          <w:sz w:val="28"/>
        </w:rPr>
        <w:t>
      16. Рабочее место пользователя платежной системы содержит средства, необходимые для обеспечения соединения по протоколу TCP (IP) с прикладными серверами Центра, обеспечивающими работоспособность пользователя платежной системы.</w:t>
      </w:r>
    </w:p>
    <w:bookmarkEnd w:id="54"/>
    <w:bookmarkStart w:name="z60" w:id="55"/>
    <w:p>
      <w:pPr>
        <w:spacing w:after="0"/>
        <w:ind w:left="0"/>
        <w:jc w:val="both"/>
      </w:pPr>
      <w:r>
        <w:rPr>
          <w:rFonts w:ascii="Times New Roman"/>
          <w:b w:val="false"/>
          <w:i w:val="false"/>
          <w:color w:val="000000"/>
          <w:sz w:val="28"/>
        </w:rPr>
        <w:t>
      17. Договор, заключаемый между пользователем платежной системы и юридическим лицом, обеспечивающим канал передачи данных, используется для взаимодействия с платежной системой и предусматривает ответственность при сбоях в работе такого канала передачи данных.</w:t>
      </w:r>
    </w:p>
    <w:bookmarkEnd w:id="55"/>
    <w:bookmarkStart w:name="z61" w:id="56"/>
    <w:p>
      <w:pPr>
        <w:spacing w:after="0"/>
        <w:ind w:left="0"/>
        <w:jc w:val="left"/>
      </w:pPr>
      <w:r>
        <w:rPr>
          <w:rFonts w:ascii="Times New Roman"/>
          <w:b/>
          <w:i w:val="false"/>
          <w:color w:val="000000"/>
        </w:rPr>
        <w:t xml:space="preserve"> Глава 4. Терминал платежной системы</w:t>
      </w:r>
    </w:p>
    <w:bookmarkEnd w:id="56"/>
    <w:bookmarkStart w:name="z62" w:id="57"/>
    <w:p>
      <w:pPr>
        <w:spacing w:after="0"/>
        <w:ind w:left="0"/>
        <w:jc w:val="both"/>
      </w:pPr>
      <w:r>
        <w:rPr>
          <w:rFonts w:ascii="Times New Roman"/>
          <w:b w:val="false"/>
          <w:i w:val="false"/>
          <w:color w:val="000000"/>
          <w:sz w:val="28"/>
        </w:rPr>
        <w:t>
      18. Терминал платежной системы осуществляет прием и (или) передачу сообщений платежной системы и является обязательным для использования пользователям платежной системы.</w:t>
      </w:r>
    </w:p>
    <w:bookmarkEnd w:id="57"/>
    <w:bookmarkStart w:name="z63" w:id="58"/>
    <w:p>
      <w:pPr>
        <w:spacing w:after="0"/>
        <w:ind w:left="0"/>
        <w:jc w:val="both"/>
      </w:pPr>
      <w:r>
        <w:rPr>
          <w:rFonts w:ascii="Times New Roman"/>
          <w:b w:val="false"/>
          <w:i w:val="false"/>
          <w:color w:val="000000"/>
          <w:sz w:val="28"/>
        </w:rPr>
        <w:t>
      19. Терминал платежной системы обрабатывает сообщения платежной системы в соответствии с процедурами обмена и форматами сообщений, применяемыми в платежной системе.</w:t>
      </w:r>
    </w:p>
    <w:bookmarkEnd w:id="58"/>
    <w:bookmarkStart w:name="z64" w:id="59"/>
    <w:p>
      <w:pPr>
        <w:spacing w:after="0"/>
        <w:ind w:left="0"/>
        <w:jc w:val="both"/>
      </w:pPr>
      <w:r>
        <w:rPr>
          <w:rFonts w:ascii="Times New Roman"/>
          <w:b w:val="false"/>
          <w:i w:val="false"/>
          <w:color w:val="000000"/>
          <w:sz w:val="28"/>
        </w:rPr>
        <w:t>
      20. Терминал платежной системы выполняет следующие функции:</w:t>
      </w:r>
    </w:p>
    <w:bookmarkEnd w:id="59"/>
    <w:bookmarkStart w:name="z65" w:id="60"/>
    <w:p>
      <w:pPr>
        <w:spacing w:after="0"/>
        <w:ind w:left="0"/>
        <w:jc w:val="both"/>
      </w:pPr>
      <w:r>
        <w:rPr>
          <w:rFonts w:ascii="Times New Roman"/>
          <w:b w:val="false"/>
          <w:i w:val="false"/>
          <w:color w:val="000000"/>
          <w:sz w:val="28"/>
        </w:rPr>
        <w:t>
      1) аутентификацию пользователя платежной системы и Центра;</w:t>
      </w:r>
    </w:p>
    <w:bookmarkEnd w:id="60"/>
    <w:bookmarkStart w:name="z66" w:id="61"/>
    <w:p>
      <w:pPr>
        <w:spacing w:after="0"/>
        <w:ind w:left="0"/>
        <w:jc w:val="both"/>
      </w:pPr>
      <w:r>
        <w:rPr>
          <w:rFonts w:ascii="Times New Roman"/>
          <w:b w:val="false"/>
          <w:i w:val="false"/>
          <w:color w:val="000000"/>
          <w:sz w:val="28"/>
        </w:rPr>
        <w:t>
      2) взаимодействие с удостоверяющим центром Центра;</w:t>
      </w:r>
    </w:p>
    <w:bookmarkEnd w:id="61"/>
    <w:bookmarkStart w:name="z67" w:id="62"/>
    <w:p>
      <w:pPr>
        <w:spacing w:after="0"/>
        <w:ind w:left="0"/>
        <w:jc w:val="both"/>
      </w:pPr>
      <w:r>
        <w:rPr>
          <w:rFonts w:ascii="Times New Roman"/>
          <w:b w:val="false"/>
          <w:i w:val="false"/>
          <w:color w:val="000000"/>
          <w:sz w:val="28"/>
        </w:rPr>
        <w:t>
      3) обеспечение конфиденциальности и аутентификации передаваемых и получаемых сообщений;</w:t>
      </w:r>
    </w:p>
    <w:bookmarkEnd w:id="62"/>
    <w:bookmarkStart w:name="z68" w:id="63"/>
    <w:p>
      <w:pPr>
        <w:spacing w:after="0"/>
        <w:ind w:left="0"/>
        <w:jc w:val="both"/>
      </w:pPr>
      <w:r>
        <w:rPr>
          <w:rFonts w:ascii="Times New Roman"/>
          <w:b w:val="false"/>
          <w:i w:val="false"/>
          <w:color w:val="000000"/>
          <w:sz w:val="28"/>
        </w:rPr>
        <w:t>
      4) передачу и (или) прием сообщений от пользователя платежной системы к Центру и от Центра к пользователю платежной системы;</w:t>
      </w:r>
    </w:p>
    <w:bookmarkEnd w:id="63"/>
    <w:bookmarkStart w:name="z69" w:id="64"/>
    <w:p>
      <w:pPr>
        <w:spacing w:after="0"/>
        <w:ind w:left="0"/>
        <w:jc w:val="both"/>
      </w:pPr>
      <w:r>
        <w:rPr>
          <w:rFonts w:ascii="Times New Roman"/>
          <w:b w:val="false"/>
          <w:i w:val="false"/>
          <w:color w:val="000000"/>
          <w:sz w:val="28"/>
        </w:rPr>
        <w:t>
      5) проверку целостности полученных сообщений платежной системы;</w:t>
      </w:r>
    </w:p>
    <w:bookmarkEnd w:id="64"/>
    <w:bookmarkStart w:name="z70" w:id="65"/>
    <w:p>
      <w:pPr>
        <w:spacing w:after="0"/>
        <w:ind w:left="0"/>
        <w:jc w:val="both"/>
      </w:pPr>
      <w:r>
        <w:rPr>
          <w:rFonts w:ascii="Times New Roman"/>
          <w:b w:val="false"/>
          <w:i w:val="false"/>
          <w:color w:val="000000"/>
          <w:sz w:val="28"/>
        </w:rPr>
        <w:t>
      6) проверку целостности терминала платежной системы;</w:t>
      </w:r>
    </w:p>
    <w:bookmarkEnd w:id="65"/>
    <w:bookmarkStart w:name="z71" w:id="66"/>
    <w:p>
      <w:pPr>
        <w:spacing w:after="0"/>
        <w:ind w:left="0"/>
        <w:jc w:val="both"/>
      </w:pPr>
      <w:r>
        <w:rPr>
          <w:rFonts w:ascii="Times New Roman"/>
          <w:b w:val="false"/>
          <w:i w:val="false"/>
          <w:color w:val="000000"/>
          <w:sz w:val="28"/>
        </w:rPr>
        <w:t>
      7) применение ключевой информации;</w:t>
      </w:r>
    </w:p>
    <w:bookmarkEnd w:id="66"/>
    <w:bookmarkStart w:name="z72" w:id="67"/>
    <w:p>
      <w:pPr>
        <w:spacing w:after="0"/>
        <w:ind w:left="0"/>
        <w:jc w:val="both"/>
      </w:pPr>
      <w:r>
        <w:rPr>
          <w:rFonts w:ascii="Times New Roman"/>
          <w:b w:val="false"/>
          <w:i w:val="false"/>
          <w:color w:val="000000"/>
          <w:sz w:val="28"/>
        </w:rPr>
        <w:t>
      8) формирование и проверку электронной цифровой подписи сообщений;</w:t>
      </w:r>
    </w:p>
    <w:bookmarkEnd w:id="67"/>
    <w:bookmarkStart w:name="z73" w:id="68"/>
    <w:p>
      <w:pPr>
        <w:spacing w:after="0"/>
        <w:ind w:left="0"/>
        <w:jc w:val="both"/>
      </w:pPr>
      <w:r>
        <w:rPr>
          <w:rFonts w:ascii="Times New Roman"/>
          <w:b w:val="false"/>
          <w:i w:val="false"/>
          <w:color w:val="000000"/>
          <w:sz w:val="28"/>
        </w:rPr>
        <w:t>
      9) проверку принадлежности электронной цифровой подписи сообщения пользователю платежной системы или Центру.</w:t>
      </w:r>
    </w:p>
    <w:bookmarkEnd w:id="68"/>
    <w:bookmarkStart w:name="z74" w:id="69"/>
    <w:p>
      <w:pPr>
        <w:spacing w:after="0"/>
        <w:ind w:left="0"/>
        <w:jc w:val="both"/>
      </w:pPr>
      <w:r>
        <w:rPr>
          <w:rFonts w:ascii="Times New Roman"/>
          <w:b w:val="false"/>
          <w:i w:val="false"/>
          <w:color w:val="000000"/>
          <w:sz w:val="28"/>
        </w:rPr>
        <w:t>
      21. Терминал платежной системы обеспечивает ведение электронных журналов, регистрирующих следующие ключевые события и действия операторов и администраторов рабочего места пользователя платежной системы:</w:t>
      </w:r>
    </w:p>
    <w:bookmarkEnd w:id="69"/>
    <w:bookmarkStart w:name="z75" w:id="70"/>
    <w:p>
      <w:pPr>
        <w:spacing w:after="0"/>
        <w:ind w:left="0"/>
        <w:jc w:val="both"/>
      </w:pPr>
      <w:r>
        <w:rPr>
          <w:rFonts w:ascii="Times New Roman"/>
          <w:b w:val="false"/>
          <w:i w:val="false"/>
          <w:color w:val="000000"/>
          <w:sz w:val="28"/>
        </w:rPr>
        <w:t>
      1) время и дату открытия и закрытия терминала платежной системы;</w:t>
      </w:r>
    </w:p>
    <w:bookmarkEnd w:id="70"/>
    <w:bookmarkStart w:name="z76" w:id="71"/>
    <w:p>
      <w:pPr>
        <w:spacing w:after="0"/>
        <w:ind w:left="0"/>
        <w:jc w:val="both"/>
      </w:pPr>
      <w:r>
        <w:rPr>
          <w:rFonts w:ascii="Times New Roman"/>
          <w:b w:val="false"/>
          <w:i w:val="false"/>
          <w:color w:val="000000"/>
          <w:sz w:val="28"/>
        </w:rPr>
        <w:t>
      2) время и дату соединения с Центром и отсоединения от Центра;</w:t>
      </w:r>
    </w:p>
    <w:bookmarkEnd w:id="71"/>
    <w:bookmarkStart w:name="z77" w:id="72"/>
    <w:p>
      <w:pPr>
        <w:spacing w:after="0"/>
        <w:ind w:left="0"/>
        <w:jc w:val="both"/>
      </w:pPr>
      <w:r>
        <w:rPr>
          <w:rFonts w:ascii="Times New Roman"/>
          <w:b w:val="false"/>
          <w:i w:val="false"/>
          <w:color w:val="000000"/>
          <w:sz w:val="28"/>
        </w:rPr>
        <w:t>
      3) время начала и время завершения действий операторов и администраторов платежной системы по сообщениям платежной системы, описание совершенных действий.</w:t>
      </w:r>
    </w:p>
    <w:bookmarkEnd w:id="72"/>
    <w:bookmarkStart w:name="z78" w:id="73"/>
    <w:p>
      <w:pPr>
        <w:spacing w:after="0"/>
        <w:ind w:left="0"/>
        <w:jc w:val="both"/>
      </w:pPr>
      <w:r>
        <w:rPr>
          <w:rFonts w:ascii="Times New Roman"/>
          <w:b w:val="false"/>
          <w:i w:val="false"/>
          <w:color w:val="000000"/>
          <w:sz w:val="28"/>
        </w:rPr>
        <w:t>
      22. Доступ операторов и администраторов рабочего места пользователя платежной системы к терминалу платежной системы либо к его приложению обеспечивается исключительно после успешного выполнения идентификации и аутентификации.</w:t>
      </w:r>
    </w:p>
    <w:bookmarkEnd w:id="73"/>
    <w:bookmarkStart w:name="z79" w:id="74"/>
    <w:p>
      <w:pPr>
        <w:spacing w:after="0"/>
        <w:ind w:left="0"/>
        <w:jc w:val="both"/>
      </w:pPr>
      <w:r>
        <w:rPr>
          <w:rFonts w:ascii="Times New Roman"/>
          <w:b w:val="false"/>
          <w:i w:val="false"/>
          <w:color w:val="000000"/>
          <w:sz w:val="28"/>
        </w:rPr>
        <w:t>
      23. Эксплуатация терминала платежной системы осуществляется с использованием технических средств, которые обеспечивают надежную и бесперебойную работу терминала платежной системы и соответствуют требованиям, указанным в документации к терминалу платежной системы.</w:t>
      </w:r>
    </w:p>
    <w:bookmarkEnd w:id="74"/>
    <w:bookmarkStart w:name="z80" w:id="75"/>
    <w:p>
      <w:pPr>
        <w:spacing w:after="0"/>
        <w:ind w:left="0"/>
        <w:jc w:val="both"/>
      </w:pPr>
      <w:r>
        <w:rPr>
          <w:rFonts w:ascii="Times New Roman"/>
          <w:b w:val="false"/>
          <w:i w:val="false"/>
          <w:color w:val="000000"/>
          <w:sz w:val="28"/>
        </w:rPr>
        <w:t>
      24. Терминал платежной системы либо его приложение устанавливается на специально выделенном для этих целей персональном компьютере (сервере), имеющем инвентарный номер учета и паспорт с подробными данными по конфигурации, аппаратным и программным средствам, установленным на нем.</w:t>
      </w:r>
    </w:p>
    <w:bookmarkEnd w:id="75"/>
    <w:bookmarkStart w:name="z81" w:id="76"/>
    <w:p>
      <w:pPr>
        <w:spacing w:after="0"/>
        <w:ind w:left="0"/>
        <w:jc w:val="both"/>
      </w:pPr>
      <w:r>
        <w:rPr>
          <w:rFonts w:ascii="Times New Roman"/>
          <w:b w:val="false"/>
          <w:i w:val="false"/>
          <w:color w:val="000000"/>
          <w:sz w:val="28"/>
        </w:rPr>
        <w:t>
      25. Администрирование терминала платежной системы или его приложения осуществляется непосредственно с рабочего места пользователя платежной системы и в присутствии офицера безопасности рабочего места пользователя платежной системы.</w:t>
      </w:r>
    </w:p>
    <w:bookmarkEnd w:id="76"/>
    <w:bookmarkStart w:name="z82" w:id="77"/>
    <w:p>
      <w:pPr>
        <w:spacing w:after="0"/>
        <w:ind w:left="0"/>
        <w:jc w:val="both"/>
      </w:pPr>
      <w:r>
        <w:rPr>
          <w:rFonts w:ascii="Times New Roman"/>
          <w:b w:val="false"/>
          <w:i w:val="false"/>
          <w:color w:val="000000"/>
          <w:sz w:val="28"/>
        </w:rPr>
        <w:t>
      26. Работа с терминалом платежной системы осуществляется с рабочего места пользователя платежной системы. Не допускается установка и использование систем удаленного доступа на рабочем месте пользователя платежной системы. Встроенные службы удаленного доступа к рабочему месту пользователя платежной системы удаляются или отключаются.</w:t>
      </w:r>
    </w:p>
    <w:bookmarkEnd w:id="77"/>
    <w:bookmarkStart w:name="z83" w:id="78"/>
    <w:p>
      <w:pPr>
        <w:spacing w:after="0"/>
        <w:ind w:left="0"/>
        <w:jc w:val="both"/>
      </w:pPr>
      <w:r>
        <w:rPr>
          <w:rFonts w:ascii="Times New Roman"/>
          <w:b w:val="false"/>
          <w:i w:val="false"/>
          <w:color w:val="000000"/>
          <w:sz w:val="28"/>
        </w:rPr>
        <w:t>
      27. В случае выявления некорректной работы терминала платежной системы, при которой может быть нанесен ущерб пользователям платежной системы или Центру, последний закрывает доступ этому терминалу платежной системы в платежную систему с одновременным извещением пользователя платежной системы и указанием соответствующих причин.</w:t>
      </w:r>
    </w:p>
    <w:bookmarkEnd w:id="78"/>
    <w:bookmarkStart w:name="z84" w:id="79"/>
    <w:p>
      <w:pPr>
        <w:spacing w:after="0"/>
        <w:ind w:left="0"/>
        <w:jc w:val="both"/>
      </w:pPr>
      <w:r>
        <w:rPr>
          <w:rFonts w:ascii="Times New Roman"/>
          <w:b w:val="false"/>
          <w:i w:val="false"/>
          <w:color w:val="000000"/>
          <w:sz w:val="28"/>
        </w:rPr>
        <w:t>
      28. Условием подключения пользователя платежной системы к платежной системе является использование средства криптографической защиты информации, которое обеспечивает:</w:t>
      </w:r>
    </w:p>
    <w:bookmarkEnd w:id="79"/>
    <w:bookmarkStart w:name="z85" w:id="80"/>
    <w:p>
      <w:pPr>
        <w:spacing w:after="0"/>
        <w:ind w:left="0"/>
        <w:jc w:val="both"/>
      </w:pPr>
      <w:r>
        <w:rPr>
          <w:rFonts w:ascii="Times New Roman"/>
          <w:b w:val="false"/>
          <w:i w:val="false"/>
          <w:color w:val="000000"/>
          <w:sz w:val="28"/>
        </w:rPr>
        <w:t>
      1) механизм формирования и проверки электронной цифровой подписи;</w:t>
      </w:r>
    </w:p>
    <w:bookmarkEnd w:id="80"/>
    <w:bookmarkStart w:name="z86" w:id="81"/>
    <w:p>
      <w:pPr>
        <w:spacing w:after="0"/>
        <w:ind w:left="0"/>
        <w:jc w:val="both"/>
      </w:pPr>
      <w:r>
        <w:rPr>
          <w:rFonts w:ascii="Times New Roman"/>
          <w:b w:val="false"/>
          <w:i w:val="false"/>
          <w:color w:val="000000"/>
          <w:sz w:val="28"/>
        </w:rPr>
        <w:t>
      2) конфиденциальность информации (шифрование данных);</w:t>
      </w:r>
    </w:p>
    <w:bookmarkEnd w:id="81"/>
    <w:bookmarkStart w:name="z87" w:id="82"/>
    <w:p>
      <w:pPr>
        <w:spacing w:after="0"/>
        <w:ind w:left="0"/>
        <w:jc w:val="both"/>
      </w:pPr>
      <w:r>
        <w:rPr>
          <w:rFonts w:ascii="Times New Roman"/>
          <w:b w:val="false"/>
          <w:i w:val="false"/>
          <w:color w:val="000000"/>
          <w:sz w:val="28"/>
        </w:rPr>
        <w:t>
      3) целостность передаваемой информации (имитационная защита данных);</w:t>
      </w:r>
    </w:p>
    <w:bookmarkEnd w:id="82"/>
    <w:bookmarkStart w:name="z88" w:id="83"/>
    <w:p>
      <w:pPr>
        <w:spacing w:after="0"/>
        <w:ind w:left="0"/>
        <w:jc w:val="both"/>
      </w:pPr>
      <w:r>
        <w:rPr>
          <w:rFonts w:ascii="Times New Roman"/>
          <w:b w:val="false"/>
          <w:i w:val="false"/>
          <w:color w:val="000000"/>
          <w:sz w:val="28"/>
        </w:rPr>
        <w:t>
      4) целостность хранимой информации и программного обеспечения (хэширование данных).</w:t>
      </w:r>
    </w:p>
    <w:bookmarkEnd w:id="83"/>
    <w:bookmarkStart w:name="z89" w:id="84"/>
    <w:p>
      <w:pPr>
        <w:spacing w:after="0"/>
        <w:ind w:left="0"/>
        <w:jc w:val="left"/>
      </w:pPr>
      <w:r>
        <w:rPr>
          <w:rFonts w:ascii="Times New Roman"/>
          <w:b/>
          <w:i w:val="false"/>
          <w:color w:val="000000"/>
        </w:rPr>
        <w:t xml:space="preserve"> Глава 5. Ключевая информация</w:t>
      </w:r>
    </w:p>
    <w:bookmarkEnd w:id="84"/>
    <w:bookmarkStart w:name="z90" w:id="85"/>
    <w:p>
      <w:pPr>
        <w:spacing w:after="0"/>
        <w:ind w:left="0"/>
        <w:jc w:val="both"/>
      </w:pPr>
      <w:r>
        <w:rPr>
          <w:rFonts w:ascii="Times New Roman"/>
          <w:b w:val="false"/>
          <w:i w:val="false"/>
          <w:color w:val="000000"/>
          <w:sz w:val="28"/>
        </w:rPr>
        <w:t>
      29. Ключевая информация регистрируется пользователем в удостоверяющем центре Центра.</w:t>
      </w:r>
    </w:p>
    <w:bookmarkEnd w:id="85"/>
    <w:bookmarkStart w:name="z91" w:id="86"/>
    <w:p>
      <w:pPr>
        <w:spacing w:after="0"/>
        <w:ind w:left="0"/>
        <w:jc w:val="both"/>
      </w:pPr>
      <w:r>
        <w:rPr>
          <w:rFonts w:ascii="Times New Roman"/>
          <w:b w:val="false"/>
          <w:i w:val="false"/>
          <w:color w:val="000000"/>
          <w:sz w:val="28"/>
        </w:rPr>
        <w:t>
      30. Ключевая информация находится на внешнем носителе. Доступ к носителю с ключевой информацией предоставляется исключительно операторам рабочего места пользователя платежной системы.</w:t>
      </w:r>
    </w:p>
    <w:bookmarkEnd w:id="86"/>
    <w:bookmarkStart w:name="z92" w:id="87"/>
    <w:p>
      <w:pPr>
        <w:spacing w:after="0"/>
        <w:ind w:left="0"/>
        <w:jc w:val="both"/>
      </w:pPr>
      <w:r>
        <w:rPr>
          <w:rFonts w:ascii="Times New Roman"/>
          <w:b w:val="false"/>
          <w:i w:val="false"/>
          <w:color w:val="000000"/>
          <w:sz w:val="28"/>
        </w:rPr>
        <w:t>
      31. Ключевая информация загружается в терминал платежной системы с внешнего носителя. Наличие несанкционированных копий ключевой информации, в том числе на жестком диске рабочего места пользователя платежной системы, не допускается.</w:t>
      </w:r>
    </w:p>
    <w:bookmarkEnd w:id="87"/>
    <w:bookmarkStart w:name="z93" w:id="88"/>
    <w:p>
      <w:pPr>
        <w:spacing w:after="0"/>
        <w:ind w:left="0"/>
        <w:jc w:val="both"/>
      </w:pPr>
      <w:r>
        <w:rPr>
          <w:rFonts w:ascii="Times New Roman"/>
          <w:b w:val="false"/>
          <w:i w:val="false"/>
          <w:color w:val="000000"/>
          <w:sz w:val="28"/>
        </w:rPr>
        <w:t>
      32. Порядок хранения и использования внешних носителей с ключевой информацией исключает возможность несанкционированного доступа к ним.</w:t>
      </w:r>
    </w:p>
    <w:bookmarkEnd w:id="88"/>
    <w:bookmarkStart w:name="z94" w:id="89"/>
    <w:p>
      <w:pPr>
        <w:spacing w:after="0"/>
        <w:ind w:left="0"/>
        <w:jc w:val="both"/>
      </w:pPr>
      <w:r>
        <w:rPr>
          <w:rFonts w:ascii="Times New Roman"/>
          <w:b w:val="false"/>
          <w:i w:val="false"/>
          <w:color w:val="000000"/>
          <w:sz w:val="28"/>
        </w:rPr>
        <w:t>
      33. Лица, имеющие доступ к ключевой информации, обеспечивают сохранность и неразглашение информации, полученной в результате работы с платежной системой.</w:t>
      </w:r>
    </w:p>
    <w:bookmarkEnd w:id="89"/>
    <w:bookmarkStart w:name="z95" w:id="90"/>
    <w:p>
      <w:pPr>
        <w:spacing w:after="0"/>
        <w:ind w:left="0"/>
        <w:jc w:val="both"/>
      </w:pPr>
      <w:r>
        <w:rPr>
          <w:rFonts w:ascii="Times New Roman"/>
          <w:b w:val="false"/>
          <w:i w:val="false"/>
          <w:color w:val="000000"/>
          <w:sz w:val="28"/>
        </w:rPr>
        <w:t>
      34. Плановая смена ключевой информации осуществляется не реже одного раза в год.</w:t>
      </w:r>
    </w:p>
    <w:bookmarkEnd w:id="90"/>
    <w:bookmarkStart w:name="z96" w:id="91"/>
    <w:p>
      <w:pPr>
        <w:spacing w:after="0"/>
        <w:ind w:left="0"/>
        <w:jc w:val="both"/>
      </w:pPr>
      <w:r>
        <w:rPr>
          <w:rFonts w:ascii="Times New Roman"/>
          <w:b w:val="false"/>
          <w:i w:val="false"/>
          <w:color w:val="000000"/>
          <w:sz w:val="28"/>
        </w:rPr>
        <w:t>
      35. Внешние носители с ключевой информацией хранятся в сейфе, оборудованном запирающимся устройством, установленном в помещении работников, ответственных за хранение внешних носителей с ключевой информацией. В случае неиспользования ключевой информации внешние носители с ключевой информацией находятся в сейфах.</w:t>
      </w:r>
    </w:p>
    <w:bookmarkEnd w:id="91"/>
    <w:bookmarkStart w:name="z97" w:id="92"/>
    <w:p>
      <w:pPr>
        <w:spacing w:after="0"/>
        <w:ind w:left="0"/>
        <w:jc w:val="both"/>
      </w:pPr>
      <w:r>
        <w:rPr>
          <w:rFonts w:ascii="Times New Roman"/>
          <w:b w:val="false"/>
          <w:i w:val="false"/>
          <w:color w:val="000000"/>
          <w:sz w:val="28"/>
        </w:rPr>
        <w:t>
      36. В случаях увольнения работников, имевших доступ к ключевой информации, или выявления попытки несанкционированного доступа к ключевой информации производится внеплановая смена ключевой информации. Новая ключевая информация вводится в действие не позднее дня увольнения работника, имеющего доступ к ключевой информации, либо не позднее дня выявления попытки несанкционированного доступа к ключевой информации.</w:t>
      </w:r>
    </w:p>
    <w:bookmarkEnd w:id="92"/>
    <w:bookmarkStart w:name="z98" w:id="93"/>
    <w:p>
      <w:pPr>
        <w:spacing w:after="0"/>
        <w:ind w:left="0"/>
        <w:jc w:val="both"/>
      </w:pPr>
      <w:r>
        <w:rPr>
          <w:rFonts w:ascii="Times New Roman"/>
          <w:b w:val="false"/>
          <w:i w:val="false"/>
          <w:color w:val="000000"/>
          <w:sz w:val="28"/>
        </w:rPr>
        <w:t>
      Новая ключевая информация регистрируется пользователем в удостоверяющем центре Центра.</w:t>
      </w:r>
    </w:p>
    <w:bookmarkEnd w:id="93"/>
    <w:bookmarkStart w:name="z99" w:id="94"/>
    <w:p>
      <w:pPr>
        <w:spacing w:after="0"/>
        <w:ind w:left="0"/>
        <w:jc w:val="both"/>
      </w:pPr>
      <w:r>
        <w:rPr>
          <w:rFonts w:ascii="Times New Roman"/>
          <w:b w:val="false"/>
          <w:i w:val="false"/>
          <w:color w:val="000000"/>
          <w:sz w:val="28"/>
        </w:rPr>
        <w:t>
      37. Процедуры по хранению и уходу за внешними носителями с ключевой информацией осуществляются в соответствии с рекомендациями производителя.</w:t>
      </w:r>
    </w:p>
    <w:bookmarkEnd w:id="94"/>
    <w:bookmarkStart w:name="z100" w:id="95"/>
    <w:p>
      <w:pPr>
        <w:spacing w:after="0"/>
        <w:ind w:left="0"/>
        <w:jc w:val="both"/>
      </w:pPr>
      <w:r>
        <w:rPr>
          <w:rFonts w:ascii="Times New Roman"/>
          <w:b w:val="false"/>
          <w:i w:val="false"/>
          <w:color w:val="000000"/>
          <w:sz w:val="28"/>
        </w:rPr>
        <w:t>
      38. Устаревшая ключевая информация хранится пользователем платежной системы в течение срока хранения электронных документов, подписанных или зашифрованных с использованием этой ключевой информации.</w:t>
      </w:r>
    </w:p>
    <w:bookmarkEnd w:id="95"/>
    <w:bookmarkStart w:name="z101" w:id="96"/>
    <w:p>
      <w:pPr>
        <w:spacing w:after="0"/>
        <w:ind w:left="0"/>
        <w:jc w:val="both"/>
      </w:pPr>
      <w:r>
        <w:rPr>
          <w:rFonts w:ascii="Times New Roman"/>
          <w:b w:val="false"/>
          <w:i w:val="false"/>
          <w:color w:val="000000"/>
          <w:sz w:val="28"/>
        </w:rPr>
        <w:t>
      39. Пользователю платежной системы не допускается:</w:t>
      </w:r>
    </w:p>
    <w:bookmarkEnd w:id="96"/>
    <w:bookmarkStart w:name="z102" w:id="97"/>
    <w:p>
      <w:pPr>
        <w:spacing w:after="0"/>
        <w:ind w:left="0"/>
        <w:jc w:val="both"/>
      </w:pPr>
      <w:r>
        <w:rPr>
          <w:rFonts w:ascii="Times New Roman"/>
          <w:b w:val="false"/>
          <w:i w:val="false"/>
          <w:color w:val="000000"/>
          <w:sz w:val="28"/>
        </w:rPr>
        <w:t>
      1) снимать несанкционированные копии ключевой информации;</w:t>
      </w:r>
    </w:p>
    <w:bookmarkEnd w:id="97"/>
    <w:bookmarkStart w:name="z103" w:id="98"/>
    <w:p>
      <w:pPr>
        <w:spacing w:after="0"/>
        <w:ind w:left="0"/>
        <w:jc w:val="both"/>
      </w:pPr>
      <w:r>
        <w:rPr>
          <w:rFonts w:ascii="Times New Roman"/>
          <w:b w:val="false"/>
          <w:i w:val="false"/>
          <w:color w:val="000000"/>
          <w:sz w:val="28"/>
        </w:rPr>
        <w:t>
      2) знакомить с ключевой информацией или передавать ее лицам, не имеющим к ней доступ;</w:t>
      </w:r>
    </w:p>
    <w:bookmarkEnd w:id="98"/>
    <w:bookmarkStart w:name="z104" w:id="99"/>
    <w:p>
      <w:pPr>
        <w:spacing w:after="0"/>
        <w:ind w:left="0"/>
        <w:jc w:val="both"/>
      </w:pPr>
      <w:r>
        <w:rPr>
          <w:rFonts w:ascii="Times New Roman"/>
          <w:b w:val="false"/>
          <w:i w:val="false"/>
          <w:color w:val="000000"/>
          <w:sz w:val="28"/>
        </w:rPr>
        <w:t>
      3) выводить ключевую информацию на дисплей или принтер;</w:t>
      </w:r>
    </w:p>
    <w:bookmarkEnd w:id="99"/>
    <w:bookmarkStart w:name="z105" w:id="100"/>
    <w:p>
      <w:pPr>
        <w:spacing w:after="0"/>
        <w:ind w:left="0"/>
        <w:jc w:val="both"/>
      </w:pPr>
      <w:r>
        <w:rPr>
          <w:rFonts w:ascii="Times New Roman"/>
          <w:b w:val="false"/>
          <w:i w:val="false"/>
          <w:color w:val="000000"/>
          <w:sz w:val="28"/>
        </w:rPr>
        <w:t>
      4) использовать внешний носитель с ключевой информацией в режимах, не предусмотренных условиями функционирования, установленными его производителем;</w:t>
      </w:r>
    </w:p>
    <w:bookmarkEnd w:id="100"/>
    <w:bookmarkStart w:name="z106" w:id="101"/>
    <w:p>
      <w:pPr>
        <w:spacing w:after="0"/>
        <w:ind w:left="0"/>
        <w:jc w:val="both"/>
      </w:pPr>
      <w:r>
        <w:rPr>
          <w:rFonts w:ascii="Times New Roman"/>
          <w:b w:val="false"/>
          <w:i w:val="false"/>
          <w:color w:val="000000"/>
          <w:sz w:val="28"/>
        </w:rPr>
        <w:t>
      5) записывать на внешний носитель с ключевой информацией постороннюю информацию;</w:t>
      </w:r>
    </w:p>
    <w:bookmarkEnd w:id="101"/>
    <w:bookmarkStart w:name="z107" w:id="102"/>
    <w:p>
      <w:pPr>
        <w:spacing w:after="0"/>
        <w:ind w:left="0"/>
        <w:jc w:val="both"/>
      </w:pPr>
      <w:r>
        <w:rPr>
          <w:rFonts w:ascii="Times New Roman"/>
          <w:b w:val="false"/>
          <w:i w:val="false"/>
          <w:color w:val="000000"/>
          <w:sz w:val="28"/>
        </w:rPr>
        <w:t>
      6) использовать чужую ключевую информацию.</w:t>
      </w:r>
    </w:p>
    <w:bookmarkEnd w:id="102"/>
    <w:bookmarkStart w:name="z108" w:id="103"/>
    <w:p>
      <w:pPr>
        <w:spacing w:after="0"/>
        <w:ind w:left="0"/>
        <w:jc w:val="left"/>
      </w:pPr>
      <w:r>
        <w:rPr>
          <w:rFonts w:ascii="Times New Roman"/>
          <w:b/>
          <w:i w:val="false"/>
          <w:color w:val="000000"/>
        </w:rPr>
        <w:t xml:space="preserve"> Глава 6. Требования к рабочему месту пользователя платежной системы</w:t>
      </w:r>
    </w:p>
    <w:bookmarkEnd w:id="103"/>
    <w:bookmarkStart w:name="z109" w:id="104"/>
    <w:p>
      <w:pPr>
        <w:spacing w:after="0"/>
        <w:ind w:left="0"/>
        <w:jc w:val="both"/>
      </w:pPr>
      <w:r>
        <w:rPr>
          <w:rFonts w:ascii="Times New Roman"/>
          <w:b w:val="false"/>
          <w:i w:val="false"/>
          <w:color w:val="000000"/>
          <w:sz w:val="28"/>
        </w:rPr>
        <w:t>
      40. На рабочем месте пользователя платежной системы устанавливается программно-аппаратный комплекс защиты от несанкционированного доступа, включающий в себя средства аутентификации лиц допущенных к работе с платежной системой, ведение электронных журналов в течение срока хранения электронных документов платежной системы с целью контроля событий, связанных с доступом к рабочему месту пользователя платежной системы и их действиями.</w:t>
      </w:r>
    </w:p>
    <w:bookmarkEnd w:id="104"/>
    <w:bookmarkStart w:name="z110" w:id="105"/>
    <w:p>
      <w:pPr>
        <w:spacing w:after="0"/>
        <w:ind w:left="0"/>
        <w:jc w:val="both"/>
      </w:pPr>
      <w:r>
        <w:rPr>
          <w:rFonts w:ascii="Times New Roman"/>
          <w:b w:val="false"/>
          <w:i w:val="false"/>
          <w:color w:val="000000"/>
          <w:sz w:val="28"/>
        </w:rPr>
        <w:t>
      41. На рабочее место пользователя платежной системы устанавливаются средства обнаружения вредоносного программного кода и (или) программы. В случае выявления факта заражения данная информация немедленно сообщается в подразделение безопасности пользователя платежной системы.</w:t>
      </w:r>
    </w:p>
    <w:bookmarkEnd w:id="105"/>
    <w:bookmarkStart w:name="z111" w:id="106"/>
    <w:p>
      <w:pPr>
        <w:spacing w:after="0"/>
        <w:ind w:left="0"/>
        <w:jc w:val="both"/>
      </w:pPr>
      <w:r>
        <w:rPr>
          <w:rFonts w:ascii="Times New Roman"/>
          <w:b w:val="false"/>
          <w:i w:val="false"/>
          <w:color w:val="000000"/>
          <w:sz w:val="28"/>
        </w:rPr>
        <w:t>
      42. Не допускается установка на рабочем месте пользователя платежной системы аппаратных и программных средств, не предусмотренных Требованиями и не предназначенных для решения задач по подготовке, обработке, передаче или ведения электронных документов в рамках платежной системы.</w:t>
      </w:r>
    </w:p>
    <w:bookmarkEnd w:id="106"/>
    <w:bookmarkStart w:name="z112" w:id="107"/>
    <w:p>
      <w:pPr>
        <w:spacing w:after="0"/>
        <w:ind w:left="0"/>
        <w:jc w:val="both"/>
      </w:pPr>
      <w:r>
        <w:rPr>
          <w:rFonts w:ascii="Times New Roman"/>
          <w:b w:val="false"/>
          <w:i w:val="false"/>
          <w:color w:val="000000"/>
          <w:sz w:val="28"/>
        </w:rPr>
        <w:t>
      43. Одному системному имени лица, допущенного к работе с платежной системой, по которому данное лицо идентифицируется на входе в информационные системы пользователя платежной системы, соответствует одно физическое лицо.</w:t>
      </w:r>
    </w:p>
    <w:bookmarkEnd w:id="107"/>
    <w:bookmarkStart w:name="z113" w:id="108"/>
    <w:p>
      <w:pPr>
        <w:spacing w:after="0"/>
        <w:ind w:left="0"/>
        <w:jc w:val="both"/>
      </w:pPr>
      <w:r>
        <w:rPr>
          <w:rFonts w:ascii="Times New Roman"/>
          <w:b w:val="false"/>
          <w:i w:val="false"/>
          <w:color w:val="000000"/>
          <w:sz w:val="28"/>
        </w:rPr>
        <w:t>
      44. Системный блок рабочего места пользователя платежной системы опечатывается или опломбируется с указанием на стикере или пломбе даты последнего опечатывания или опломбирования и инвентарного номера учета персонального компьютера.</w:t>
      </w:r>
    </w:p>
    <w:bookmarkEnd w:id="108"/>
    <w:bookmarkStart w:name="z114" w:id="109"/>
    <w:p>
      <w:pPr>
        <w:spacing w:after="0"/>
        <w:ind w:left="0"/>
        <w:jc w:val="both"/>
      </w:pPr>
      <w:r>
        <w:rPr>
          <w:rFonts w:ascii="Times New Roman"/>
          <w:b w:val="false"/>
          <w:i w:val="false"/>
          <w:color w:val="000000"/>
          <w:sz w:val="28"/>
        </w:rPr>
        <w:t>
      45. Порядок хранения и использования технических средств, паролей или другой информации, обеспечивающих доступ к рабочему месту пользования платежной системы, исключает возможность их несанкционированного использования.</w:t>
      </w:r>
    </w:p>
    <w:bookmarkEnd w:id="109"/>
    <w:bookmarkStart w:name="z115" w:id="110"/>
    <w:p>
      <w:pPr>
        <w:spacing w:after="0"/>
        <w:ind w:left="0"/>
        <w:jc w:val="both"/>
      </w:pPr>
      <w:r>
        <w:rPr>
          <w:rFonts w:ascii="Times New Roman"/>
          <w:b w:val="false"/>
          <w:i w:val="false"/>
          <w:color w:val="000000"/>
          <w:sz w:val="28"/>
        </w:rPr>
        <w:t>
      46. Права по установлению и изменению настроек средств защиты от несанкционированного доступа к рабочему месту пользователя платежной системы предоставляются исключительно работникам, выполняющим функции офицера безопасности рабочего места пользователя платежной системы.</w:t>
      </w:r>
    </w:p>
    <w:bookmarkEnd w:id="110"/>
    <w:bookmarkStart w:name="z116" w:id="111"/>
    <w:p>
      <w:pPr>
        <w:spacing w:after="0"/>
        <w:ind w:left="0"/>
        <w:jc w:val="both"/>
      </w:pPr>
      <w:r>
        <w:rPr>
          <w:rFonts w:ascii="Times New Roman"/>
          <w:b w:val="false"/>
          <w:i w:val="false"/>
          <w:color w:val="000000"/>
          <w:sz w:val="28"/>
        </w:rPr>
        <w:t>
      47. Порядок доступа к ресурсам (дисковое пространство, директории, сетевые ресурсы, базы данных), выделенным для накопления в них информации для передачи в платежную систему, получения информации из платежной системы, хранения, архивирования либо другой обработки информации, исключает возможность доступа к этим ресурсам лиц, не допущенных к работе с ними.</w:t>
      </w:r>
    </w:p>
    <w:bookmarkEnd w:id="111"/>
    <w:bookmarkStart w:name="z117" w:id="112"/>
    <w:p>
      <w:pPr>
        <w:spacing w:after="0"/>
        <w:ind w:left="0"/>
        <w:jc w:val="both"/>
      </w:pPr>
      <w:r>
        <w:rPr>
          <w:rFonts w:ascii="Times New Roman"/>
          <w:b w:val="false"/>
          <w:i w:val="false"/>
          <w:color w:val="000000"/>
          <w:sz w:val="28"/>
        </w:rPr>
        <w:t>
      48. Порядок доступа к рабочему месту пользователя платежной системы посредством сети и иных технических каналов передачи данных исключает возможность несанкционированного доступа.</w:t>
      </w:r>
    </w:p>
    <w:bookmarkEnd w:id="112"/>
    <w:bookmarkStart w:name="z118" w:id="113"/>
    <w:p>
      <w:pPr>
        <w:spacing w:after="0"/>
        <w:ind w:left="0"/>
        <w:jc w:val="both"/>
      </w:pPr>
      <w:r>
        <w:rPr>
          <w:rFonts w:ascii="Times New Roman"/>
          <w:b w:val="false"/>
          <w:i w:val="false"/>
          <w:color w:val="000000"/>
          <w:sz w:val="28"/>
        </w:rPr>
        <w:t>
      49. Рабочее место пользователя платежной системы оснащается техническими средствами бесперебойного электропитания, позволяющего осуществлять работу персонального компьютера при отсутствии напряжения в электросети в течение времени, необходимого для корректного завершения работы в системе, но не менее тридцати минут.</w:t>
      </w:r>
    </w:p>
    <w:bookmarkEnd w:id="113"/>
    <w:bookmarkStart w:name="z119" w:id="114"/>
    <w:p>
      <w:pPr>
        <w:spacing w:after="0"/>
        <w:ind w:left="0"/>
        <w:jc w:val="both"/>
      </w:pPr>
      <w:r>
        <w:rPr>
          <w:rFonts w:ascii="Times New Roman"/>
          <w:b w:val="false"/>
          <w:i w:val="false"/>
          <w:color w:val="000000"/>
          <w:sz w:val="28"/>
        </w:rPr>
        <w:t>
      50. В случае внесения изменений в программное обеспечение, посредством которого осуществляется связь между пользователем платежной системы и Центром, в программно-аппаратный комплекс защиты от несанкционированного доступа рабочего места пользователя платежной системы, а также в технологию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 пользователь платежной системы в течение десяти рабочих дней со дня внесения изменений уведомляет об этом Национальный Банк в произвольной письменной форме для получения заключения (информации) о соответствии его деятельности Требованиям.</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5"/>
    <w:p>
      <w:pPr>
        <w:spacing w:after="0"/>
        <w:ind w:left="0"/>
        <w:jc w:val="left"/>
      </w:pPr>
      <w:r>
        <w:rPr>
          <w:rFonts w:ascii="Times New Roman"/>
          <w:b/>
          <w:i w:val="false"/>
          <w:color w:val="000000"/>
        </w:rPr>
        <w:t xml:space="preserve"> Глава 7. Организация работы обслуживающего персонала</w:t>
      </w:r>
    </w:p>
    <w:bookmarkEnd w:id="115"/>
    <w:bookmarkStart w:name="z121" w:id="116"/>
    <w:p>
      <w:pPr>
        <w:spacing w:after="0"/>
        <w:ind w:left="0"/>
        <w:jc w:val="both"/>
      </w:pPr>
      <w:r>
        <w:rPr>
          <w:rFonts w:ascii="Times New Roman"/>
          <w:b w:val="false"/>
          <w:i w:val="false"/>
          <w:color w:val="000000"/>
          <w:sz w:val="28"/>
        </w:rPr>
        <w:t>
      51. Лица, допущенные к работе с платежной системой подразделяются на следующие категории:</w:t>
      </w:r>
    </w:p>
    <w:bookmarkEnd w:id="116"/>
    <w:bookmarkStart w:name="z122" w:id="117"/>
    <w:p>
      <w:pPr>
        <w:spacing w:after="0"/>
        <w:ind w:left="0"/>
        <w:jc w:val="both"/>
      </w:pPr>
      <w:r>
        <w:rPr>
          <w:rFonts w:ascii="Times New Roman"/>
          <w:b w:val="false"/>
          <w:i w:val="false"/>
          <w:color w:val="000000"/>
          <w:sz w:val="28"/>
        </w:rPr>
        <w:t>
      1) администратор рабочего места пользователя платежной системы;</w:t>
      </w:r>
    </w:p>
    <w:bookmarkEnd w:id="117"/>
    <w:bookmarkStart w:name="z123" w:id="118"/>
    <w:p>
      <w:pPr>
        <w:spacing w:after="0"/>
        <w:ind w:left="0"/>
        <w:jc w:val="both"/>
      </w:pPr>
      <w:r>
        <w:rPr>
          <w:rFonts w:ascii="Times New Roman"/>
          <w:b w:val="false"/>
          <w:i w:val="false"/>
          <w:color w:val="000000"/>
          <w:sz w:val="28"/>
        </w:rPr>
        <w:t>
      2) оператор рабочего места пользователя платежной системы;</w:t>
      </w:r>
    </w:p>
    <w:bookmarkEnd w:id="118"/>
    <w:bookmarkStart w:name="z124" w:id="119"/>
    <w:p>
      <w:pPr>
        <w:spacing w:after="0"/>
        <w:ind w:left="0"/>
        <w:jc w:val="both"/>
      </w:pPr>
      <w:r>
        <w:rPr>
          <w:rFonts w:ascii="Times New Roman"/>
          <w:b w:val="false"/>
          <w:i w:val="false"/>
          <w:color w:val="000000"/>
          <w:sz w:val="28"/>
        </w:rPr>
        <w:t>
      3) офицер безопасности рабочего места пользователя платежной системы.</w:t>
      </w:r>
    </w:p>
    <w:bookmarkEnd w:id="119"/>
    <w:bookmarkStart w:name="z125" w:id="120"/>
    <w:p>
      <w:pPr>
        <w:spacing w:after="0"/>
        <w:ind w:left="0"/>
        <w:jc w:val="both"/>
      </w:pPr>
      <w:r>
        <w:rPr>
          <w:rFonts w:ascii="Times New Roman"/>
          <w:b w:val="false"/>
          <w:i w:val="false"/>
          <w:color w:val="000000"/>
          <w:sz w:val="28"/>
        </w:rPr>
        <w:t>
      52. При наличии функции создания платежных сообщений посредством терминала платежной системы либо его приложения при организации работ обслуживающего персонала не допускается исполнение одним лицом функций (полностью или частично) разных категорий лиц, указанных в пункте 51 Требований.</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Национального Банка РК от 25.12.2023 </w:t>
      </w:r>
      <w:r>
        <w:rPr>
          <w:rFonts w:ascii="Times New Roman"/>
          <w:b w:val="false"/>
          <w:i w:val="false"/>
          <w:color w:val="000000"/>
          <w:sz w:val="28"/>
        </w:rPr>
        <w:t>№ 105</w:t>
      </w:r>
      <w:r>
        <w:rPr>
          <w:rFonts w:ascii="Times New Roman"/>
          <w:b w:val="false"/>
          <w:i w:val="false"/>
          <w:color w:val="ff0000"/>
          <w:sz w:val="28"/>
        </w:rPr>
        <w:t xml:space="preserve"> (вводится в действие с 11.11.2024).</w:t>
      </w:r>
      <w:r>
        <w:br/>
      </w:r>
      <w:r>
        <w:rPr>
          <w:rFonts w:ascii="Times New Roman"/>
          <w:b w:val="false"/>
          <w:i w:val="false"/>
          <w:color w:val="000000"/>
          <w:sz w:val="28"/>
        </w:rPr>
        <w:t>
</w:t>
      </w:r>
    </w:p>
    <w:bookmarkStart w:name="z126" w:id="121"/>
    <w:p>
      <w:pPr>
        <w:spacing w:after="0"/>
        <w:ind w:left="0"/>
        <w:jc w:val="both"/>
      </w:pPr>
      <w:r>
        <w:rPr>
          <w:rFonts w:ascii="Times New Roman"/>
          <w:b w:val="false"/>
          <w:i w:val="false"/>
          <w:color w:val="000000"/>
          <w:sz w:val="28"/>
        </w:rPr>
        <w:t>
      53. Пользователь платежной системы осуществляет ведение следующих внутренних журналов регистрации:</w:t>
      </w:r>
    </w:p>
    <w:bookmarkEnd w:id="121"/>
    <w:bookmarkStart w:name="z127" w:id="122"/>
    <w:p>
      <w:pPr>
        <w:spacing w:after="0"/>
        <w:ind w:left="0"/>
        <w:jc w:val="both"/>
      </w:pPr>
      <w:r>
        <w:rPr>
          <w:rFonts w:ascii="Times New Roman"/>
          <w:b w:val="false"/>
          <w:i w:val="false"/>
          <w:color w:val="000000"/>
          <w:sz w:val="28"/>
        </w:rPr>
        <w:t>
      1) журнал посещений Помещения лицами, не допущенными к работе с платежной системой, с указанием:</w:t>
      </w:r>
    </w:p>
    <w:bookmarkEnd w:id="122"/>
    <w:bookmarkStart w:name="z128" w:id="123"/>
    <w:p>
      <w:pPr>
        <w:spacing w:after="0"/>
        <w:ind w:left="0"/>
        <w:jc w:val="both"/>
      </w:pPr>
      <w:r>
        <w:rPr>
          <w:rFonts w:ascii="Times New Roman"/>
          <w:b w:val="false"/>
          <w:i w:val="false"/>
          <w:color w:val="000000"/>
          <w:sz w:val="28"/>
        </w:rPr>
        <w:t>
      даты, времени входа и выхода посетителя и цели посещения;</w:t>
      </w:r>
    </w:p>
    <w:bookmarkEnd w:id="123"/>
    <w:bookmarkStart w:name="z129" w:id="124"/>
    <w:p>
      <w:pPr>
        <w:spacing w:after="0"/>
        <w:ind w:left="0"/>
        <w:jc w:val="both"/>
      </w:pPr>
      <w:r>
        <w:rPr>
          <w:rFonts w:ascii="Times New Roman"/>
          <w:b w:val="false"/>
          <w:i w:val="false"/>
          <w:color w:val="000000"/>
          <w:sz w:val="28"/>
        </w:rPr>
        <w:t>
      фамилии и подписи посетителя;</w:t>
      </w:r>
    </w:p>
    <w:bookmarkEnd w:id="124"/>
    <w:bookmarkStart w:name="z130" w:id="125"/>
    <w:p>
      <w:pPr>
        <w:spacing w:after="0"/>
        <w:ind w:left="0"/>
        <w:jc w:val="both"/>
      </w:pPr>
      <w:r>
        <w:rPr>
          <w:rFonts w:ascii="Times New Roman"/>
          <w:b w:val="false"/>
          <w:i w:val="false"/>
          <w:color w:val="000000"/>
          <w:sz w:val="28"/>
        </w:rPr>
        <w:t>
      фамилии и подписи сопровождающего лица из числа лиц, допущенных к работе с платежной системой;</w:t>
      </w:r>
    </w:p>
    <w:bookmarkEnd w:id="125"/>
    <w:bookmarkStart w:name="z131" w:id="126"/>
    <w:p>
      <w:pPr>
        <w:spacing w:after="0"/>
        <w:ind w:left="0"/>
        <w:jc w:val="both"/>
      </w:pPr>
      <w:r>
        <w:rPr>
          <w:rFonts w:ascii="Times New Roman"/>
          <w:b w:val="false"/>
          <w:i w:val="false"/>
          <w:color w:val="000000"/>
          <w:sz w:val="28"/>
        </w:rPr>
        <w:t>
      2) журнал использования ключевой информации с указанием:</w:t>
      </w:r>
    </w:p>
    <w:bookmarkEnd w:id="126"/>
    <w:bookmarkStart w:name="z132" w:id="127"/>
    <w:p>
      <w:pPr>
        <w:spacing w:after="0"/>
        <w:ind w:left="0"/>
        <w:jc w:val="both"/>
      </w:pPr>
      <w:r>
        <w:rPr>
          <w:rFonts w:ascii="Times New Roman"/>
          <w:b w:val="false"/>
          <w:i w:val="false"/>
          <w:color w:val="000000"/>
          <w:sz w:val="28"/>
        </w:rPr>
        <w:t>
      даты, времени начала и окончания использования ключевой информации;</w:t>
      </w:r>
    </w:p>
    <w:bookmarkEnd w:id="127"/>
    <w:bookmarkStart w:name="z133" w:id="128"/>
    <w:p>
      <w:pPr>
        <w:spacing w:after="0"/>
        <w:ind w:left="0"/>
        <w:jc w:val="both"/>
      </w:pPr>
      <w:r>
        <w:rPr>
          <w:rFonts w:ascii="Times New Roman"/>
          <w:b w:val="false"/>
          <w:i w:val="false"/>
          <w:color w:val="000000"/>
          <w:sz w:val="28"/>
        </w:rPr>
        <w:t>
      фамилии и подписи лица, использующего ключевую информацию;</w:t>
      </w:r>
    </w:p>
    <w:bookmarkEnd w:id="128"/>
    <w:bookmarkStart w:name="z134" w:id="129"/>
    <w:p>
      <w:pPr>
        <w:spacing w:after="0"/>
        <w:ind w:left="0"/>
        <w:jc w:val="both"/>
      </w:pPr>
      <w:r>
        <w:rPr>
          <w:rFonts w:ascii="Times New Roman"/>
          <w:b w:val="false"/>
          <w:i w:val="false"/>
          <w:color w:val="000000"/>
          <w:sz w:val="28"/>
        </w:rPr>
        <w:t>
      даты замены ключевой информации с указанием причин замены;</w:t>
      </w:r>
    </w:p>
    <w:bookmarkEnd w:id="129"/>
    <w:bookmarkStart w:name="z135" w:id="130"/>
    <w:p>
      <w:pPr>
        <w:spacing w:after="0"/>
        <w:ind w:left="0"/>
        <w:jc w:val="both"/>
      </w:pPr>
      <w:r>
        <w:rPr>
          <w:rFonts w:ascii="Times New Roman"/>
          <w:b w:val="false"/>
          <w:i w:val="false"/>
          <w:color w:val="000000"/>
          <w:sz w:val="28"/>
        </w:rPr>
        <w:t>
      3) журнал опломбирования и проверки целостности пломб и печатей системного блока рабочего места пользователя платежной системы с указанием:</w:t>
      </w:r>
    </w:p>
    <w:bookmarkEnd w:id="130"/>
    <w:bookmarkStart w:name="z136" w:id="131"/>
    <w:p>
      <w:pPr>
        <w:spacing w:after="0"/>
        <w:ind w:left="0"/>
        <w:jc w:val="both"/>
      </w:pPr>
      <w:r>
        <w:rPr>
          <w:rFonts w:ascii="Times New Roman"/>
          <w:b w:val="false"/>
          <w:i w:val="false"/>
          <w:color w:val="000000"/>
          <w:sz w:val="28"/>
        </w:rPr>
        <w:t>
      даты и времени опломбирования или проверки целостности пломб или печатей;</w:t>
      </w:r>
    </w:p>
    <w:bookmarkEnd w:id="131"/>
    <w:bookmarkStart w:name="z137" w:id="132"/>
    <w:p>
      <w:pPr>
        <w:spacing w:after="0"/>
        <w:ind w:left="0"/>
        <w:jc w:val="both"/>
      </w:pPr>
      <w:r>
        <w:rPr>
          <w:rFonts w:ascii="Times New Roman"/>
          <w:b w:val="false"/>
          <w:i w:val="false"/>
          <w:color w:val="000000"/>
          <w:sz w:val="28"/>
        </w:rPr>
        <w:t>
      фамилии и подписи лица, осуществившего опломбирование или проверки целостности пломб или печатей;</w:t>
      </w:r>
    </w:p>
    <w:bookmarkEnd w:id="132"/>
    <w:bookmarkStart w:name="z138" w:id="133"/>
    <w:p>
      <w:pPr>
        <w:spacing w:after="0"/>
        <w:ind w:left="0"/>
        <w:jc w:val="both"/>
      </w:pPr>
      <w:r>
        <w:rPr>
          <w:rFonts w:ascii="Times New Roman"/>
          <w:b w:val="false"/>
          <w:i w:val="false"/>
          <w:color w:val="000000"/>
          <w:sz w:val="28"/>
        </w:rPr>
        <w:t>
      причины опломбирования или проверки целостности пломб или печатей;</w:t>
      </w:r>
    </w:p>
    <w:bookmarkEnd w:id="133"/>
    <w:bookmarkStart w:name="z139" w:id="134"/>
    <w:p>
      <w:pPr>
        <w:spacing w:after="0"/>
        <w:ind w:left="0"/>
        <w:jc w:val="both"/>
      </w:pPr>
      <w:r>
        <w:rPr>
          <w:rFonts w:ascii="Times New Roman"/>
          <w:b w:val="false"/>
          <w:i w:val="false"/>
          <w:color w:val="000000"/>
          <w:sz w:val="28"/>
        </w:rPr>
        <w:t>
      формы и материала пломбы или стикера для опечатывания.</w:t>
      </w:r>
    </w:p>
    <w:bookmarkEnd w:id="134"/>
    <w:bookmarkStart w:name="z140" w:id="135"/>
    <w:p>
      <w:pPr>
        <w:spacing w:after="0"/>
        <w:ind w:left="0"/>
        <w:jc w:val="both"/>
      </w:pPr>
      <w:r>
        <w:rPr>
          <w:rFonts w:ascii="Times New Roman"/>
          <w:b w:val="false"/>
          <w:i w:val="false"/>
          <w:color w:val="000000"/>
          <w:sz w:val="28"/>
        </w:rPr>
        <w:t>
      54. Внутренние журналы регистрации, указанные в пункте 53 Требований, пронумеровываются, прошнуровываются, сшиваются и удостоверяются подписью лица, допущенного к работе с платежной системой. Ошибочные записи во внутренних журналах регистрации, подлежащие корректировке, также удостоверяются подписью лица, допущенного к работе с платежной системой.</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Правления Национального Банка РК от 27.08.2018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36"/>
    <w:p>
      <w:pPr>
        <w:spacing w:after="0"/>
        <w:ind w:left="0"/>
        <w:jc w:val="both"/>
      </w:pPr>
      <w:r>
        <w:rPr>
          <w:rFonts w:ascii="Times New Roman"/>
          <w:b w:val="false"/>
          <w:i w:val="false"/>
          <w:color w:val="000000"/>
          <w:sz w:val="28"/>
        </w:rPr>
        <w:t xml:space="preserve">
      55. Внутренние журналы регистрации, указанные в </w:t>
      </w:r>
      <w:r>
        <w:rPr>
          <w:rFonts w:ascii="Times New Roman"/>
          <w:b w:val="false"/>
          <w:i w:val="false"/>
          <w:color w:val="000000"/>
          <w:sz w:val="28"/>
        </w:rPr>
        <w:t>пункте 53</w:t>
      </w:r>
      <w:r>
        <w:rPr>
          <w:rFonts w:ascii="Times New Roman"/>
          <w:b w:val="false"/>
          <w:i w:val="false"/>
          <w:color w:val="000000"/>
          <w:sz w:val="28"/>
        </w:rPr>
        <w:t xml:space="preserve"> Требований, хранятся пользователем платежной системы не менее одного года с даты внесения последней записи.</w:t>
      </w:r>
    </w:p>
    <w:bookmarkEnd w:id="136"/>
    <w:bookmarkStart w:name="z142" w:id="137"/>
    <w:p>
      <w:pPr>
        <w:spacing w:after="0"/>
        <w:ind w:left="0"/>
        <w:jc w:val="both"/>
      </w:pPr>
      <w:r>
        <w:rPr>
          <w:rFonts w:ascii="Times New Roman"/>
          <w:b w:val="false"/>
          <w:i w:val="false"/>
          <w:color w:val="000000"/>
          <w:sz w:val="28"/>
        </w:rPr>
        <w:t>
      56. Внутренними документами пользователя платежной системы определяются:</w:t>
      </w:r>
    </w:p>
    <w:bookmarkEnd w:id="137"/>
    <w:bookmarkStart w:name="z143" w:id="138"/>
    <w:p>
      <w:pPr>
        <w:spacing w:after="0"/>
        <w:ind w:left="0"/>
        <w:jc w:val="both"/>
      </w:pPr>
      <w:r>
        <w:rPr>
          <w:rFonts w:ascii="Times New Roman"/>
          <w:b w:val="false"/>
          <w:i w:val="false"/>
          <w:color w:val="000000"/>
          <w:sz w:val="28"/>
        </w:rPr>
        <w:t>
      1) режим работы с платежной системой с указанием времени работы и перерывов, порядка работы в выходные и праздничные дни, а также случаев продления операционного дня платежной системы;</w:t>
      </w:r>
    </w:p>
    <w:bookmarkEnd w:id="138"/>
    <w:bookmarkStart w:name="z144" w:id="139"/>
    <w:p>
      <w:pPr>
        <w:spacing w:after="0"/>
        <w:ind w:left="0"/>
        <w:jc w:val="both"/>
      </w:pPr>
      <w:r>
        <w:rPr>
          <w:rFonts w:ascii="Times New Roman"/>
          <w:b w:val="false"/>
          <w:i w:val="false"/>
          <w:color w:val="000000"/>
          <w:sz w:val="28"/>
        </w:rPr>
        <w:t>
      2) список работников (с указанием должности, фамилии и инициалов), допущенных к работе с платежной системой, с указанием по каждому работнику выполняемых им функций:</w:t>
      </w:r>
    </w:p>
    <w:bookmarkEnd w:id="139"/>
    <w:bookmarkStart w:name="z145" w:id="140"/>
    <w:p>
      <w:pPr>
        <w:spacing w:after="0"/>
        <w:ind w:left="0"/>
        <w:jc w:val="both"/>
      </w:pPr>
      <w:r>
        <w:rPr>
          <w:rFonts w:ascii="Times New Roman"/>
          <w:b w:val="false"/>
          <w:i w:val="false"/>
          <w:color w:val="000000"/>
          <w:sz w:val="28"/>
        </w:rPr>
        <w:t>
      администратора, оператора или офицера безопасности рабочего места пользователя платежной системы;</w:t>
      </w:r>
    </w:p>
    <w:bookmarkEnd w:id="140"/>
    <w:bookmarkStart w:name="z146" w:id="141"/>
    <w:p>
      <w:pPr>
        <w:spacing w:after="0"/>
        <w:ind w:left="0"/>
        <w:jc w:val="both"/>
      </w:pPr>
      <w:r>
        <w:rPr>
          <w:rFonts w:ascii="Times New Roman"/>
          <w:b w:val="false"/>
          <w:i w:val="false"/>
          <w:color w:val="000000"/>
          <w:sz w:val="28"/>
        </w:rPr>
        <w:t>
      архивирования и хранения электронных документов, переданных в платежную систему и полученных из платежной системы;</w:t>
      </w:r>
    </w:p>
    <w:bookmarkEnd w:id="141"/>
    <w:bookmarkStart w:name="z147" w:id="142"/>
    <w:p>
      <w:pPr>
        <w:spacing w:after="0"/>
        <w:ind w:left="0"/>
        <w:jc w:val="both"/>
      </w:pPr>
      <w:r>
        <w:rPr>
          <w:rFonts w:ascii="Times New Roman"/>
          <w:b w:val="false"/>
          <w:i w:val="false"/>
          <w:color w:val="000000"/>
          <w:sz w:val="28"/>
        </w:rPr>
        <w:t>
      мониторинга целостности печатей или пломб на системном блоке рабочего места пользователя платежной системы;</w:t>
      </w:r>
    </w:p>
    <w:bookmarkEnd w:id="142"/>
    <w:bookmarkStart w:name="z148" w:id="143"/>
    <w:p>
      <w:pPr>
        <w:spacing w:after="0"/>
        <w:ind w:left="0"/>
        <w:jc w:val="both"/>
      </w:pPr>
      <w:r>
        <w:rPr>
          <w:rFonts w:ascii="Times New Roman"/>
          <w:b w:val="false"/>
          <w:i w:val="false"/>
          <w:color w:val="000000"/>
          <w:sz w:val="28"/>
        </w:rPr>
        <w:t xml:space="preserve">
      3) список работников (с указанием должности, фамилии и инициалов), имеющих доступ к ресурсам, указанным в </w:t>
      </w:r>
      <w:r>
        <w:rPr>
          <w:rFonts w:ascii="Times New Roman"/>
          <w:b w:val="false"/>
          <w:i w:val="false"/>
          <w:color w:val="000000"/>
          <w:sz w:val="28"/>
        </w:rPr>
        <w:t>пункте 47</w:t>
      </w:r>
      <w:r>
        <w:rPr>
          <w:rFonts w:ascii="Times New Roman"/>
          <w:b w:val="false"/>
          <w:i w:val="false"/>
          <w:color w:val="000000"/>
          <w:sz w:val="28"/>
        </w:rPr>
        <w:t xml:space="preserve"> Требований, с указанием уровня доступа и выполняемых функций;</w:t>
      </w:r>
    </w:p>
    <w:bookmarkEnd w:id="143"/>
    <w:bookmarkStart w:name="z149" w:id="144"/>
    <w:p>
      <w:pPr>
        <w:spacing w:after="0"/>
        <w:ind w:left="0"/>
        <w:jc w:val="both"/>
      </w:pPr>
      <w:r>
        <w:rPr>
          <w:rFonts w:ascii="Times New Roman"/>
          <w:b w:val="false"/>
          <w:i w:val="false"/>
          <w:color w:val="000000"/>
          <w:sz w:val="28"/>
        </w:rPr>
        <w:t>
      4) список работников (с указанием должности, фамилии и инициалов) и ресурсов, имеющих доступ к рабочему месту пользователя платежной системы посредством сети и иных технических каналов передачи данных, с указанием целей предоставления доступа;</w:t>
      </w:r>
    </w:p>
    <w:bookmarkEnd w:id="144"/>
    <w:bookmarkStart w:name="z150" w:id="145"/>
    <w:p>
      <w:pPr>
        <w:spacing w:after="0"/>
        <w:ind w:left="0"/>
        <w:jc w:val="both"/>
      </w:pPr>
      <w:r>
        <w:rPr>
          <w:rFonts w:ascii="Times New Roman"/>
          <w:b w:val="false"/>
          <w:i w:val="false"/>
          <w:color w:val="000000"/>
          <w:sz w:val="28"/>
        </w:rPr>
        <w:t>
      5) порядок архивирования и дальнейшего хранения электронных документов, переданных в платежную систему и полученных из платежной системы, с указанием условий, сроков и места их хранения, а также порядка доступа к этим архивам;</w:t>
      </w:r>
    </w:p>
    <w:bookmarkEnd w:id="145"/>
    <w:bookmarkStart w:name="z151" w:id="146"/>
    <w:p>
      <w:pPr>
        <w:spacing w:after="0"/>
        <w:ind w:left="0"/>
        <w:jc w:val="both"/>
      </w:pPr>
      <w:r>
        <w:rPr>
          <w:rFonts w:ascii="Times New Roman"/>
          <w:b w:val="false"/>
          <w:i w:val="false"/>
          <w:color w:val="000000"/>
          <w:sz w:val="28"/>
        </w:rPr>
        <w:t>
      6)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с указанием условий и мест хранения, процедур доступа к ним и сроков смены;</w:t>
      </w:r>
    </w:p>
    <w:bookmarkEnd w:id="146"/>
    <w:bookmarkStart w:name="z152" w:id="147"/>
    <w:p>
      <w:pPr>
        <w:spacing w:after="0"/>
        <w:ind w:left="0"/>
        <w:jc w:val="both"/>
      </w:pPr>
      <w:r>
        <w:rPr>
          <w:rFonts w:ascii="Times New Roman"/>
          <w:b w:val="false"/>
          <w:i w:val="false"/>
          <w:color w:val="000000"/>
          <w:sz w:val="28"/>
        </w:rPr>
        <w:t>
      7) порядок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w:t>
      </w:r>
    </w:p>
    <w:bookmarkEnd w:id="147"/>
    <w:bookmarkStart w:name="z153" w:id="148"/>
    <w:p>
      <w:pPr>
        <w:spacing w:after="0"/>
        <w:ind w:left="0"/>
        <w:jc w:val="both"/>
      </w:pPr>
      <w:r>
        <w:rPr>
          <w:rFonts w:ascii="Times New Roman"/>
          <w:b w:val="false"/>
          <w:i w:val="false"/>
          <w:color w:val="000000"/>
          <w:sz w:val="28"/>
        </w:rPr>
        <w:t>
      8) порядок работы с программно-аппаратным комплексом защиты от несанкционированного доступа и средствами обеспечения целостности программного обеспечения, установленными на рабочем месте пользователя платежной системы;</w:t>
      </w:r>
    </w:p>
    <w:bookmarkEnd w:id="148"/>
    <w:bookmarkStart w:name="z154" w:id="149"/>
    <w:p>
      <w:pPr>
        <w:spacing w:after="0"/>
        <w:ind w:left="0"/>
        <w:jc w:val="both"/>
      </w:pPr>
      <w:r>
        <w:rPr>
          <w:rFonts w:ascii="Times New Roman"/>
          <w:b w:val="false"/>
          <w:i w:val="false"/>
          <w:color w:val="000000"/>
          <w:sz w:val="28"/>
        </w:rPr>
        <w:t>
      9) порядок и процедуры работы с терминалом платежной системы;</w:t>
      </w:r>
    </w:p>
    <w:bookmarkEnd w:id="149"/>
    <w:bookmarkStart w:name="z155" w:id="150"/>
    <w:p>
      <w:pPr>
        <w:spacing w:after="0"/>
        <w:ind w:left="0"/>
        <w:jc w:val="both"/>
      </w:pPr>
      <w:r>
        <w:rPr>
          <w:rFonts w:ascii="Times New Roman"/>
          <w:b w:val="false"/>
          <w:i w:val="false"/>
          <w:color w:val="000000"/>
          <w:sz w:val="28"/>
        </w:rPr>
        <w:t>
      10) порядок работы с основным и резервным каналами передачи данных с указанием случаев и процедур перехода с одного канала на другой.</w:t>
      </w:r>
    </w:p>
    <w:bookmarkEnd w:id="150"/>
    <w:bookmarkStart w:name="z156" w:id="151"/>
    <w:p>
      <w:pPr>
        <w:spacing w:after="0"/>
        <w:ind w:left="0"/>
        <w:jc w:val="both"/>
      </w:pPr>
      <w:r>
        <w:rPr>
          <w:rFonts w:ascii="Times New Roman"/>
          <w:b w:val="false"/>
          <w:i w:val="false"/>
          <w:color w:val="000000"/>
          <w:sz w:val="28"/>
        </w:rPr>
        <w:t>
      57. Пользователь платежной системы получает с работников, допущенных к работе в платежной системе, обязательство о неразглашении и нераспространении паролей или другой информации, обеспечивающих доступ к рабочему месту пользователя платежной системы, а также конфиденциальной и ключевой информации.</w:t>
      </w:r>
    </w:p>
    <w:bookmarkEnd w:id="151"/>
    <w:bookmarkStart w:name="z157" w:id="152"/>
    <w:p>
      <w:pPr>
        <w:spacing w:after="0"/>
        <w:ind w:left="0"/>
        <w:jc w:val="both"/>
      </w:pPr>
      <w:r>
        <w:rPr>
          <w:rFonts w:ascii="Times New Roman"/>
          <w:b w:val="false"/>
          <w:i w:val="false"/>
          <w:color w:val="000000"/>
          <w:sz w:val="28"/>
        </w:rPr>
        <w:t>
      58. При необходимости решения текущих и оперативных вопросов в части безопасности оператор и офицер безопасности рабочего места пользователя платежной системы взаимодействуют с подразделением безопасности пользователя платежной системы.</w:t>
      </w:r>
    </w:p>
    <w:bookmarkEnd w:id="152"/>
    <w:bookmarkStart w:name="z158" w:id="153"/>
    <w:p>
      <w:pPr>
        <w:spacing w:after="0"/>
        <w:ind w:left="0"/>
        <w:jc w:val="left"/>
      </w:pPr>
      <w:r>
        <w:rPr>
          <w:rFonts w:ascii="Times New Roman"/>
          <w:b/>
          <w:i w:val="false"/>
          <w:color w:val="000000"/>
        </w:rPr>
        <w:t xml:space="preserve"> Глава 8. Требования к управлению операционным риском и обеспечению непрерывности деятельности пользователя платежной системы</w:t>
      </w:r>
    </w:p>
    <w:bookmarkEnd w:id="153"/>
    <w:bookmarkStart w:name="z159" w:id="154"/>
    <w:p>
      <w:pPr>
        <w:spacing w:after="0"/>
        <w:ind w:left="0"/>
        <w:jc w:val="both"/>
      </w:pPr>
      <w:r>
        <w:rPr>
          <w:rFonts w:ascii="Times New Roman"/>
          <w:b w:val="false"/>
          <w:i w:val="false"/>
          <w:color w:val="000000"/>
          <w:sz w:val="28"/>
        </w:rPr>
        <w:t>
      59. В целях управления операционным риском пользователь платежной системы обеспечивает ведение внутренних документов, определяющих:</w:t>
      </w:r>
    </w:p>
    <w:bookmarkEnd w:id="154"/>
    <w:bookmarkStart w:name="z160" w:id="155"/>
    <w:p>
      <w:pPr>
        <w:spacing w:after="0"/>
        <w:ind w:left="0"/>
        <w:jc w:val="both"/>
      </w:pPr>
      <w:r>
        <w:rPr>
          <w:rFonts w:ascii="Times New Roman"/>
          <w:b w:val="false"/>
          <w:i w:val="false"/>
          <w:color w:val="000000"/>
          <w:sz w:val="28"/>
        </w:rPr>
        <w:t>
      1) методы управления операционным риском;</w:t>
      </w:r>
    </w:p>
    <w:bookmarkEnd w:id="155"/>
    <w:bookmarkStart w:name="z161" w:id="156"/>
    <w:p>
      <w:pPr>
        <w:spacing w:after="0"/>
        <w:ind w:left="0"/>
        <w:jc w:val="both"/>
      </w:pPr>
      <w:r>
        <w:rPr>
          <w:rFonts w:ascii="Times New Roman"/>
          <w:b w:val="false"/>
          <w:i w:val="false"/>
          <w:color w:val="000000"/>
          <w:sz w:val="28"/>
        </w:rPr>
        <w:t>
      2) порядок оценки качества и надежности функционирования программно-технического комплекса пользователя платежной системы;</w:t>
      </w:r>
    </w:p>
    <w:bookmarkEnd w:id="156"/>
    <w:bookmarkStart w:name="z162" w:id="157"/>
    <w:p>
      <w:pPr>
        <w:spacing w:after="0"/>
        <w:ind w:left="0"/>
        <w:jc w:val="both"/>
      </w:pPr>
      <w:r>
        <w:rPr>
          <w:rFonts w:ascii="Times New Roman"/>
          <w:b w:val="false"/>
          <w:i w:val="false"/>
          <w:color w:val="000000"/>
          <w:sz w:val="28"/>
        </w:rPr>
        <w:t>
      3) план обеспечения непрерывности деятельности пользователя платежной системы.</w:t>
      </w:r>
    </w:p>
    <w:bookmarkEnd w:id="157"/>
    <w:bookmarkStart w:name="z163" w:id="158"/>
    <w:p>
      <w:pPr>
        <w:spacing w:after="0"/>
        <w:ind w:left="0"/>
        <w:jc w:val="both"/>
      </w:pPr>
      <w:r>
        <w:rPr>
          <w:rFonts w:ascii="Times New Roman"/>
          <w:b w:val="false"/>
          <w:i w:val="false"/>
          <w:color w:val="000000"/>
          <w:sz w:val="28"/>
        </w:rPr>
        <w:t xml:space="preserve">
      60. Пользователь платежной системы обеспечивает функционирование резервного центра для восстановления работы программно-технического комплекса пользователя платежной системы при нестандартных ситуациях, соответствующего условиям, установленным </w:t>
      </w:r>
      <w:r>
        <w:rPr>
          <w:rFonts w:ascii="Times New Roman"/>
          <w:b w:val="false"/>
          <w:i w:val="false"/>
          <w:color w:val="000000"/>
          <w:sz w:val="28"/>
        </w:rPr>
        <w:t>главами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настоящей главой Требований к основному центру, включая требования к рабочему месту пользователя платежной системы и его размещению, терминалу платежной системы, взаимодействию с Центром, порядку использования и хранения ключевой информации, организации работ обслуживающего персонала.</w:t>
      </w:r>
    </w:p>
    <w:bookmarkEnd w:id="158"/>
    <w:bookmarkStart w:name="z164" w:id="159"/>
    <w:p>
      <w:pPr>
        <w:spacing w:after="0"/>
        <w:ind w:left="0"/>
        <w:jc w:val="both"/>
      </w:pPr>
      <w:r>
        <w:rPr>
          <w:rFonts w:ascii="Times New Roman"/>
          <w:b w:val="false"/>
          <w:i w:val="false"/>
          <w:color w:val="000000"/>
          <w:sz w:val="28"/>
        </w:rPr>
        <w:t>
      61. Пользователь платежной системы обеспечивает функционирование резервного канала коммуникации (передачи данных) с платежной системой Центра. Предусматривается возможность подключения резервного канала коммуникации к сетевому (коммуникационному) оборудованию резервного и (или) основного центра платежной системы.</w:t>
      </w:r>
    </w:p>
    <w:bookmarkEnd w:id="159"/>
    <w:bookmarkStart w:name="z165" w:id="160"/>
    <w:p>
      <w:pPr>
        <w:spacing w:after="0"/>
        <w:ind w:left="0"/>
        <w:jc w:val="both"/>
      </w:pPr>
      <w:r>
        <w:rPr>
          <w:rFonts w:ascii="Times New Roman"/>
          <w:b w:val="false"/>
          <w:i w:val="false"/>
          <w:color w:val="000000"/>
          <w:sz w:val="28"/>
        </w:rPr>
        <w:t>
      62. План обеспечения непрерывности деятельности пользователя платежной системы содержит следующие условия:</w:t>
      </w:r>
    </w:p>
    <w:bookmarkEnd w:id="160"/>
    <w:bookmarkStart w:name="z166" w:id="161"/>
    <w:p>
      <w:pPr>
        <w:spacing w:after="0"/>
        <w:ind w:left="0"/>
        <w:jc w:val="both"/>
      </w:pPr>
      <w:r>
        <w:rPr>
          <w:rFonts w:ascii="Times New Roman"/>
          <w:b w:val="false"/>
          <w:i w:val="false"/>
          <w:color w:val="000000"/>
          <w:sz w:val="28"/>
        </w:rPr>
        <w:t>
      1) место нахождения резервного центра;</w:t>
      </w:r>
    </w:p>
    <w:bookmarkEnd w:id="161"/>
    <w:bookmarkStart w:name="z167" w:id="162"/>
    <w:p>
      <w:pPr>
        <w:spacing w:after="0"/>
        <w:ind w:left="0"/>
        <w:jc w:val="both"/>
      </w:pPr>
      <w:r>
        <w:rPr>
          <w:rFonts w:ascii="Times New Roman"/>
          <w:b w:val="false"/>
          <w:i w:val="false"/>
          <w:color w:val="000000"/>
          <w:sz w:val="28"/>
        </w:rPr>
        <w:t>
      2) порядок информирования руководства пользователя платежной системы и Национального Банка о возникновении нестандартной ситуации, о результатах ее урегулирования;</w:t>
      </w:r>
    </w:p>
    <w:bookmarkEnd w:id="162"/>
    <w:bookmarkStart w:name="z168" w:id="163"/>
    <w:p>
      <w:pPr>
        <w:spacing w:after="0"/>
        <w:ind w:left="0"/>
        <w:jc w:val="both"/>
      </w:pPr>
      <w:r>
        <w:rPr>
          <w:rFonts w:ascii="Times New Roman"/>
          <w:b w:val="false"/>
          <w:i w:val="false"/>
          <w:color w:val="000000"/>
          <w:sz w:val="28"/>
        </w:rPr>
        <w:t>
      3) перечень технических, программных или других средств, обеспечивающих работу пользователя с платежной системой Центра, восстановление которых требуется в резервном центре;</w:t>
      </w:r>
    </w:p>
    <w:bookmarkEnd w:id="163"/>
    <w:bookmarkStart w:name="z169" w:id="164"/>
    <w:p>
      <w:pPr>
        <w:spacing w:after="0"/>
        <w:ind w:left="0"/>
        <w:jc w:val="both"/>
      </w:pPr>
      <w:r>
        <w:rPr>
          <w:rFonts w:ascii="Times New Roman"/>
          <w:b w:val="false"/>
          <w:i w:val="false"/>
          <w:color w:val="000000"/>
          <w:sz w:val="28"/>
        </w:rPr>
        <w:t>
      4) перечень систем жизнеобеспечения, предназначенных для поддержания функционирования программно-технического комплекса пользователя платежной системы, работы персонала (системы электроснабжения, отопления, вентилирования, водоснабжения, канализации, пожаротушения и пожарной сигнализации, охраны зданий), которые используются в резервном центре;</w:t>
      </w:r>
    </w:p>
    <w:bookmarkEnd w:id="164"/>
    <w:bookmarkStart w:name="z170" w:id="165"/>
    <w:p>
      <w:pPr>
        <w:spacing w:after="0"/>
        <w:ind w:left="0"/>
        <w:jc w:val="both"/>
      </w:pPr>
      <w:r>
        <w:rPr>
          <w:rFonts w:ascii="Times New Roman"/>
          <w:b w:val="false"/>
          <w:i w:val="false"/>
          <w:color w:val="000000"/>
          <w:sz w:val="28"/>
        </w:rPr>
        <w:t>
      5) порядок дублирования и резервирования программно-технического комплекса пользователя платежной системы на резервный центр;</w:t>
      </w:r>
    </w:p>
    <w:bookmarkEnd w:id="165"/>
    <w:bookmarkStart w:name="z171" w:id="166"/>
    <w:p>
      <w:pPr>
        <w:spacing w:after="0"/>
        <w:ind w:left="0"/>
        <w:jc w:val="both"/>
      </w:pPr>
      <w:r>
        <w:rPr>
          <w:rFonts w:ascii="Times New Roman"/>
          <w:b w:val="false"/>
          <w:i w:val="false"/>
          <w:color w:val="000000"/>
          <w:sz w:val="28"/>
        </w:rPr>
        <w:t>
      6) бизнес-процессы пользователя платежной системы, подлежащие восстановлению в резервном центре;</w:t>
      </w:r>
    </w:p>
    <w:bookmarkEnd w:id="166"/>
    <w:bookmarkStart w:name="z172" w:id="167"/>
    <w:p>
      <w:pPr>
        <w:spacing w:after="0"/>
        <w:ind w:left="0"/>
        <w:jc w:val="both"/>
      </w:pPr>
      <w:r>
        <w:rPr>
          <w:rFonts w:ascii="Times New Roman"/>
          <w:b w:val="false"/>
          <w:i w:val="false"/>
          <w:color w:val="000000"/>
          <w:sz w:val="28"/>
        </w:rPr>
        <w:t>
      7) список команд восстановления пользователя платежной системы по каждому бизнес-процессу с описанием порядка их действий при переходе на работу резервного центра;</w:t>
      </w:r>
    </w:p>
    <w:bookmarkEnd w:id="167"/>
    <w:bookmarkStart w:name="z173" w:id="168"/>
    <w:p>
      <w:pPr>
        <w:spacing w:after="0"/>
        <w:ind w:left="0"/>
        <w:jc w:val="both"/>
      </w:pPr>
      <w:r>
        <w:rPr>
          <w:rFonts w:ascii="Times New Roman"/>
          <w:b w:val="false"/>
          <w:i w:val="false"/>
          <w:color w:val="000000"/>
          <w:sz w:val="28"/>
        </w:rPr>
        <w:t>
      8) порядок извещения команды восстановления пользователя платежной системы о необходимости перевода работы на резервный центр и ее транспортировки к месту нахождения резервного центра;</w:t>
      </w:r>
    </w:p>
    <w:bookmarkEnd w:id="168"/>
    <w:bookmarkStart w:name="z174" w:id="169"/>
    <w:p>
      <w:pPr>
        <w:spacing w:after="0"/>
        <w:ind w:left="0"/>
        <w:jc w:val="both"/>
      </w:pPr>
      <w:r>
        <w:rPr>
          <w:rFonts w:ascii="Times New Roman"/>
          <w:b w:val="false"/>
          <w:i w:val="false"/>
          <w:color w:val="000000"/>
          <w:sz w:val="28"/>
        </w:rPr>
        <w:t>
      9) контакты для внешнего взаимодействия;</w:t>
      </w:r>
    </w:p>
    <w:bookmarkEnd w:id="169"/>
    <w:bookmarkStart w:name="z175" w:id="170"/>
    <w:p>
      <w:pPr>
        <w:spacing w:after="0"/>
        <w:ind w:left="0"/>
        <w:jc w:val="both"/>
      </w:pPr>
      <w:r>
        <w:rPr>
          <w:rFonts w:ascii="Times New Roman"/>
          <w:b w:val="false"/>
          <w:i w:val="false"/>
          <w:color w:val="000000"/>
          <w:sz w:val="28"/>
        </w:rPr>
        <w:t>
      10) порядок проведения тестирования функционирования резервного центра.</w:t>
      </w:r>
    </w:p>
    <w:bookmarkEnd w:id="170"/>
    <w:bookmarkStart w:name="z176" w:id="171"/>
    <w:p>
      <w:pPr>
        <w:spacing w:after="0"/>
        <w:ind w:left="0"/>
        <w:jc w:val="both"/>
      </w:pPr>
      <w:r>
        <w:rPr>
          <w:rFonts w:ascii="Times New Roman"/>
          <w:b w:val="false"/>
          <w:i w:val="false"/>
          <w:color w:val="000000"/>
          <w:sz w:val="28"/>
        </w:rPr>
        <w:t>
      63. При возникновении нестандартной ситуации в основном центре пользователь платежной системы:</w:t>
      </w:r>
    </w:p>
    <w:bookmarkEnd w:id="171"/>
    <w:p>
      <w:pPr>
        <w:spacing w:after="0"/>
        <w:ind w:left="0"/>
        <w:jc w:val="both"/>
      </w:pPr>
      <w:r>
        <w:rPr>
          <w:rFonts w:ascii="Times New Roman"/>
          <w:b w:val="false"/>
          <w:i w:val="false"/>
          <w:color w:val="000000"/>
          <w:sz w:val="28"/>
        </w:rPr>
        <w:t>
      1) обеспечивает перевод программно-технического комплекса пользователя платежной системы на резервный центр.</w:t>
      </w:r>
    </w:p>
    <w:p>
      <w:pPr>
        <w:spacing w:after="0"/>
        <w:ind w:left="0"/>
        <w:jc w:val="both"/>
      </w:pPr>
      <w:r>
        <w:rPr>
          <w:rFonts w:ascii="Times New Roman"/>
          <w:b w:val="false"/>
          <w:i w:val="false"/>
          <w:color w:val="000000"/>
          <w:sz w:val="28"/>
        </w:rPr>
        <w:t>
      Стандартный норматив времени по переводу программно-технического комплекса пользователя платежной системы на резервный центр составляет не более трех часов с момента возникновения нестандартной ситуации.</w:t>
      </w:r>
    </w:p>
    <w:p>
      <w:pPr>
        <w:spacing w:after="0"/>
        <w:ind w:left="0"/>
        <w:jc w:val="both"/>
      </w:pPr>
      <w:r>
        <w:rPr>
          <w:rFonts w:ascii="Times New Roman"/>
          <w:b w:val="false"/>
          <w:i w:val="false"/>
          <w:color w:val="000000"/>
          <w:sz w:val="28"/>
        </w:rPr>
        <w:t>
      При отсутствии возможности соблюдения стандартного норматива времени пользователь платежной системы принимает необходимые меры для перевода работы пользователя платежной системы на резервный центр с учетом необходимости исполнения принятых обязательств по платежам и переводам денег до завершения операционного дня платежной системы Центра;</w:t>
      </w:r>
    </w:p>
    <w:p>
      <w:pPr>
        <w:spacing w:after="0"/>
        <w:ind w:left="0"/>
        <w:jc w:val="both"/>
      </w:pPr>
      <w:r>
        <w:rPr>
          <w:rFonts w:ascii="Times New Roman"/>
          <w:b w:val="false"/>
          <w:i w:val="false"/>
          <w:color w:val="000000"/>
          <w:sz w:val="28"/>
        </w:rPr>
        <w:t>
      2) направляет посредством защищенного канала связи транспортной системы "Финансовая автоматизированная система транспортной информации" (далее – ФАСТИ") или факсимильной связи Национальному Банку письмо о принятии решения перевести программно-технический комплекс на резервный центр в течение трех часов после принятия указанного решения;</w:t>
      </w:r>
    </w:p>
    <w:p>
      <w:pPr>
        <w:spacing w:after="0"/>
        <w:ind w:left="0"/>
        <w:jc w:val="both"/>
      </w:pPr>
      <w:r>
        <w:rPr>
          <w:rFonts w:ascii="Times New Roman"/>
          <w:b w:val="false"/>
          <w:i w:val="false"/>
          <w:color w:val="000000"/>
          <w:sz w:val="28"/>
        </w:rPr>
        <w:t>
      3) направляет посредством защищенного канала связи ФАСТИ или факсимильной связи Национальному Банку письмо о результате перевода программно-технического комплекса на резервный центр в течение трех часов после завершения работ по переводу;</w:t>
      </w:r>
    </w:p>
    <w:p>
      <w:pPr>
        <w:spacing w:after="0"/>
        <w:ind w:left="0"/>
        <w:jc w:val="both"/>
      </w:pPr>
      <w:r>
        <w:rPr>
          <w:rFonts w:ascii="Times New Roman"/>
          <w:b w:val="false"/>
          <w:i w:val="false"/>
          <w:color w:val="000000"/>
          <w:sz w:val="28"/>
        </w:rPr>
        <w:t>
      4) направляет посредством защищенного канала связи ФАСТИ или факсимильной связи Национальному Банку письмо о результате перевода программно-технического комплекса обратно на основной центр в течение трех часов после завершения работ по переводу.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постановления Правления Национального Банка РК от 22.12.2017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64. Пользователем платежной системы не менее одного раза в год проводится тестирование функционирования резервного центра путем планового перевода работы пользователя платежной системы на использование резервного центра. Пользователь платежной системы письменно уведомляет Национальный Банк о планируемых сроках тестирования за десять рабочих дней до начала планового перевода программно-технического комплекса на резервный центр.</w:t>
      </w:r>
    </w:p>
    <w:bookmarkEnd w:id="172"/>
    <w:bookmarkStart w:name="z184" w:id="173"/>
    <w:p>
      <w:pPr>
        <w:spacing w:after="0"/>
        <w:ind w:left="0"/>
        <w:jc w:val="both"/>
      </w:pPr>
      <w:r>
        <w:rPr>
          <w:rFonts w:ascii="Times New Roman"/>
          <w:b w:val="false"/>
          <w:i w:val="false"/>
          <w:color w:val="000000"/>
          <w:sz w:val="28"/>
        </w:rPr>
        <w:t>
      Сведения о результатах тестирования с указанием выявленных проблем (при наличии) и принятых мер по их устранению представляются пользователем платежной системы в Национальный Банк в течение пяти рабочих дней после дня завершения мероприятий после перевода программно-технического комплекса с резервного на основной центр.</w:t>
      </w:r>
    </w:p>
    <w:bookmarkEnd w:id="173"/>
    <w:bookmarkStart w:name="z185" w:id="174"/>
    <w:p>
      <w:pPr>
        <w:spacing w:after="0"/>
        <w:ind w:left="0"/>
        <w:jc w:val="both"/>
      </w:pPr>
      <w:r>
        <w:rPr>
          <w:rFonts w:ascii="Times New Roman"/>
          <w:b w:val="false"/>
          <w:i w:val="false"/>
          <w:color w:val="000000"/>
          <w:sz w:val="28"/>
        </w:rPr>
        <w:t>
      65. Документ, регламентирующий методы управления операционным риском, и план обеспечения непрерывности деятельности пользователя платежной системы подлежат ежегодному анализу пользователем платежной системы на предмет необходимости актуализации.</w:t>
      </w:r>
    </w:p>
    <w:bookmarkEnd w:id="174"/>
    <w:bookmarkStart w:name="z186" w:id="175"/>
    <w:p>
      <w:pPr>
        <w:spacing w:after="0"/>
        <w:ind w:left="0"/>
        <w:jc w:val="left"/>
      </w:pPr>
      <w:r>
        <w:rPr>
          <w:rFonts w:ascii="Times New Roman"/>
          <w:b/>
          <w:i w:val="false"/>
          <w:color w:val="000000"/>
        </w:rPr>
        <w:t xml:space="preserve"> Глава 9. Заключительные положения</w:t>
      </w:r>
    </w:p>
    <w:bookmarkEnd w:id="175"/>
    <w:bookmarkStart w:name="z187" w:id="176"/>
    <w:p>
      <w:pPr>
        <w:spacing w:after="0"/>
        <w:ind w:left="0"/>
        <w:jc w:val="both"/>
      </w:pPr>
      <w:r>
        <w:rPr>
          <w:rFonts w:ascii="Times New Roman"/>
          <w:b w:val="false"/>
          <w:i w:val="false"/>
          <w:color w:val="000000"/>
          <w:sz w:val="28"/>
        </w:rPr>
        <w:t>
      66. При расторжении (окончании срока действия) договора об оказании услуг в платежной системе, заключенного между пользователем платежной системы и Центром, Центр не позднее следующего рабочего дня после дня расторжения договора уведомляет об этом Национальный Банк в соответствии с договором.</w:t>
      </w:r>
    </w:p>
    <w:bookmarkEnd w:id="176"/>
    <w:bookmarkStart w:name="z188" w:id="177"/>
    <w:p>
      <w:pPr>
        <w:spacing w:after="0"/>
        <w:ind w:left="0"/>
        <w:jc w:val="both"/>
      </w:pPr>
      <w:r>
        <w:rPr>
          <w:rFonts w:ascii="Times New Roman"/>
          <w:b w:val="false"/>
          <w:i w:val="false"/>
          <w:color w:val="000000"/>
          <w:sz w:val="28"/>
        </w:rPr>
        <w:t xml:space="preserve">
      67. Национальный Банк в течение десяти календарных дней со дня получения уведомления, предусмотренного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Требований, принимает решение о необходимости либо отсутствии необходимости проведения осмотра рабочего места пользователя платежной системы.</w:t>
      </w:r>
    </w:p>
    <w:bookmarkEnd w:id="177"/>
    <w:bookmarkStart w:name="z189" w:id="178"/>
    <w:p>
      <w:pPr>
        <w:spacing w:after="0"/>
        <w:ind w:left="0"/>
        <w:jc w:val="both"/>
      </w:pPr>
      <w:r>
        <w:rPr>
          <w:rFonts w:ascii="Times New Roman"/>
          <w:b w:val="false"/>
          <w:i w:val="false"/>
          <w:color w:val="000000"/>
          <w:sz w:val="28"/>
        </w:rPr>
        <w:t>
      Допускается проведение осмотра в случаях, если ранее в деятельности пользователя платежной системы были выявлены нарушения Требований либо последний осмотр был проведен (осуществлен) более двух лет назад.</w:t>
      </w:r>
    </w:p>
    <w:bookmarkEnd w:id="178"/>
    <w:bookmarkStart w:name="z190" w:id="179"/>
    <w:p>
      <w:pPr>
        <w:spacing w:after="0"/>
        <w:ind w:left="0"/>
        <w:jc w:val="both"/>
      </w:pPr>
      <w:r>
        <w:rPr>
          <w:rFonts w:ascii="Times New Roman"/>
          <w:b w:val="false"/>
          <w:i w:val="false"/>
          <w:color w:val="000000"/>
          <w:sz w:val="28"/>
        </w:rPr>
        <w:t>
      Национальный Банк проводит (осуществляет) осмотр рабочего места пользователя платежной системы в течение двух месяцев со дня принятия решения о проведении (осуществлении) осмотра либо со дня получения обращения.</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