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5b5d" w14:textId="4a35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показателей, при которых поставщик платежных услуг относится к значимым поставщикам платежных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августа 2016 года № 223. Зарегистрировано в Министерстве юстиции Республики Казахстан 5 октября 2016 года № 14293.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26 июля 2016 года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в целях определения показателей, при которых поставщик платежных услуг относится к значимым поставщикам платежных услуг,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показатели, при которых поставщик платежных услуг относится к значимым поставщикам платежных услуг: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обеспечении поставщиком платежных услуг осуществления платежей и (или) переводов денег в системно значимой или значимой платежной системе, операторами которых являются резиденты Республики Казахстан, в течение года в объеме не менее двадцати пяти процентов от общего объема платежей и (или) переводов денег, проведенных через данную платежную систему на территории Республики Казахстан и за рубежом;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обеспечении поставщиком платежных услуг оказания услуг по выпуску платежных карточек в объеме не менее двадцати пяти процентов от общего объема выпущенных банками Республики Казахстан, филиалами банков-нерезидентов Республики Казахстан и акционерным обществом "Казпочта" платежных карточек и по обработке операций с использованием платежных карточек на территории Республики Казахстан и за рубежом в течение года в объеме не менее двадцати пяти процентов от общего объема платежей и (или) переводов денег (операций), совершенных с использованием платежных карточек в течение года на территории Республики Казахстан и за рубежом;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обеспечении поставщиком платежных услуг оказания услуг по выпуску, погашению электронных денег в объеме не менее двадцати пяти процентов от общего объема данных операций, осуществляемых эмитентами электронных денег, и по обработке операций, осуществленных с использованием электронных денег, в течение года в объеме не менее двадцати пяти процентов от общего объема операций, совершенных с использованием электронных денег в течение года;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обеспечении поставщиком платежных услуг оказания услуг по осуществлению платежей через электронные терминалы и системы удаленного доступа без использования платежных карточек в течение года в объеме не менее двадцати пяти процентов от общего объема платежей, осуществленных через электронные терминалы и системы удаленного доступа без использования платежных карточек;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обеспечении поставщиком платежных услуг оказания услуг по переводу денег через систему денежных переводов на территории Республики Казахстан и за рубеж в течение года в объеме не менее двадцати пяти процентов от общего объема платежей и (или) переводов денег через системы денежных переводов;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обеспечении поставщиком платежных услуг оказания услуг по осуществлению платежей и (или) переводов денег через корреспондентские счета, открытые между банками, филиалами банков-нерезидентов Республики Казахстан, на территории Республики Казахстан и за рубеж в течение года в объеме не менее двадцати пяти процентов от общего объема платежей и (или) переводов денег через указанные корреспондентские счета.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bookmarkEnd w:id="17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