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265" w14:textId="1c11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2014 года № 595 "Об утверждении перечня государств с льготным налогообложением"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сентября 2016 года № 480. Зарегистрирован в Министерстве юстиции Республики Казахстан 6 октября 2016 года № 14296. Утратил силу приказом Министра финансов Республики Казахстан от 8 февраля 2018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29 декабря 2014 года № 595 "Об утверждении перечня государств с льготным налогообложением" (зарегистрирован в Реестре государственной регистрации нормативных правовых актов под № 10097, опубликован в информационно-правовой системе "Әділет" 27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утвержденном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(Жулмухамбетов К.Б.)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1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